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F90" w:rsidRDefault="002B6F90" w:rsidP="002B6F90">
      <w:pPr>
        <w:pStyle w:val="berschrift1"/>
        <w:spacing w:before="0" w:line="300" w:lineRule="auto"/>
        <w:rPr>
          <w:rFonts w:ascii="Fira Sans SemiBold" w:hAnsi="Fira Sans SemiBold"/>
          <w:b w:val="0"/>
          <w:color w:val="auto"/>
        </w:rPr>
      </w:pPr>
      <w:proofErr w:type="spellStart"/>
      <w:r w:rsidRPr="002B6F90">
        <w:rPr>
          <w:rFonts w:ascii="Fira Sans SemiBold" w:hAnsi="Fira Sans SemiBold"/>
          <w:b w:val="0"/>
          <w:color w:val="auto"/>
        </w:rPr>
        <w:t>Pressemitteilung</w:t>
      </w:r>
      <w:proofErr w:type="spellEnd"/>
    </w:p>
    <w:p w:rsidR="00FD2BB5" w:rsidRPr="00FD2BB5" w:rsidRDefault="00FD2BB5" w:rsidP="00FD2BB5">
      <w:r>
        <w:t>23.05.2025</w:t>
      </w:r>
    </w:p>
    <w:p w:rsidR="00705227" w:rsidRPr="00705227" w:rsidRDefault="00705227" w:rsidP="00705227"/>
    <w:p w:rsidR="00226CC8" w:rsidRPr="00836FDD" w:rsidRDefault="00E87878" w:rsidP="002B6F90">
      <w:pPr>
        <w:pStyle w:val="berschrift1"/>
        <w:spacing w:before="0" w:line="300" w:lineRule="auto"/>
        <w:rPr>
          <w:rFonts w:ascii="Fira Sans Medium" w:hAnsi="Fira Sans Medium"/>
          <w:b w:val="0"/>
        </w:rPr>
      </w:pPr>
      <w:proofErr w:type="spellStart"/>
      <w:r w:rsidRPr="00836FDD">
        <w:rPr>
          <w:rFonts w:ascii="Fira Sans Medium" w:hAnsi="Fira Sans Medium"/>
          <w:b w:val="0"/>
        </w:rPr>
        <w:t>Grenzüberschreitender</w:t>
      </w:r>
      <w:proofErr w:type="spellEnd"/>
      <w:r w:rsidRPr="00836FDD">
        <w:rPr>
          <w:rFonts w:ascii="Fira Sans Medium" w:hAnsi="Fira Sans Medium"/>
          <w:b w:val="0"/>
        </w:rPr>
        <w:t xml:space="preserve"> Dialog </w:t>
      </w:r>
      <w:proofErr w:type="spellStart"/>
      <w:r w:rsidRPr="00836FDD">
        <w:rPr>
          <w:rFonts w:ascii="Fira Sans Medium" w:hAnsi="Fira Sans Medium"/>
          <w:b w:val="0"/>
        </w:rPr>
        <w:t>für</w:t>
      </w:r>
      <w:proofErr w:type="spellEnd"/>
      <w:r w:rsidRPr="00836FDD">
        <w:rPr>
          <w:rFonts w:ascii="Fira Sans Medium" w:hAnsi="Fira Sans Medium"/>
          <w:b w:val="0"/>
        </w:rPr>
        <w:t xml:space="preserve"> </w:t>
      </w:r>
      <w:proofErr w:type="spellStart"/>
      <w:r w:rsidRPr="00836FDD">
        <w:rPr>
          <w:rFonts w:ascii="Fira Sans Medium" w:hAnsi="Fira Sans Medium"/>
          <w:b w:val="0"/>
        </w:rPr>
        <w:t>eine</w:t>
      </w:r>
      <w:proofErr w:type="spellEnd"/>
      <w:r w:rsidRPr="00836FDD">
        <w:rPr>
          <w:rFonts w:ascii="Fira Sans Medium" w:hAnsi="Fira Sans Medium"/>
          <w:b w:val="0"/>
        </w:rPr>
        <w:t xml:space="preserve"> </w:t>
      </w:r>
      <w:proofErr w:type="spellStart"/>
      <w:r w:rsidRPr="00836FDD">
        <w:rPr>
          <w:rFonts w:ascii="Fira Sans Medium" w:hAnsi="Fira Sans Medium"/>
          <w:b w:val="0"/>
        </w:rPr>
        <w:t>resiliente</w:t>
      </w:r>
      <w:proofErr w:type="spellEnd"/>
      <w:r w:rsidRPr="00836FDD">
        <w:rPr>
          <w:rFonts w:ascii="Fira Sans Medium" w:hAnsi="Fira Sans Medium"/>
          <w:b w:val="0"/>
        </w:rPr>
        <w:t xml:space="preserve"> </w:t>
      </w:r>
      <w:proofErr w:type="spellStart"/>
      <w:r w:rsidRPr="00836FDD">
        <w:rPr>
          <w:rFonts w:ascii="Fira Sans Medium" w:hAnsi="Fira Sans Medium"/>
          <w:b w:val="0"/>
        </w:rPr>
        <w:t>Tourismuszukunft</w:t>
      </w:r>
      <w:proofErr w:type="spellEnd"/>
    </w:p>
    <w:p w:rsidR="007A1E5E" w:rsidRDefault="007A1E5E" w:rsidP="002B6F90">
      <w:pPr>
        <w:spacing w:after="0" w:line="300" w:lineRule="auto"/>
        <w:rPr>
          <w:rFonts w:ascii="Fira Sans" w:hAnsi="Fira Sans"/>
        </w:rPr>
      </w:pP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  <w:r w:rsidRPr="00FD2BB5">
        <w:rPr>
          <w:rFonts w:ascii="Fira Sans" w:hAnsi="Fira Sans"/>
        </w:rPr>
        <w:t>„</w:t>
      </w:r>
      <w:proofErr w:type="spellStart"/>
      <w:r w:rsidRPr="00FD2BB5">
        <w:rPr>
          <w:rFonts w:ascii="Fira Sans" w:hAnsi="Fira Sans"/>
        </w:rPr>
        <w:t>Resilienz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im</w:t>
      </w:r>
      <w:proofErr w:type="spellEnd"/>
      <w:r w:rsidRPr="00FD2BB5">
        <w:rPr>
          <w:rFonts w:ascii="Fira Sans" w:hAnsi="Fira Sans"/>
        </w:rPr>
        <w:t xml:space="preserve"> Tourismus – Innovation und </w:t>
      </w:r>
      <w:proofErr w:type="spellStart"/>
      <w:r w:rsidRPr="00FD2BB5">
        <w:rPr>
          <w:rFonts w:ascii="Fira Sans" w:hAnsi="Fira Sans"/>
        </w:rPr>
        <w:t>Zusammenarbeit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über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Grenzen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hinweg</w:t>
      </w:r>
      <w:proofErr w:type="spellEnd"/>
      <w:r w:rsidRPr="00FD2BB5">
        <w:rPr>
          <w:rFonts w:ascii="Fira Sans" w:hAnsi="Fira Sans"/>
        </w:rPr>
        <w:t xml:space="preserve">“ </w:t>
      </w:r>
      <w:proofErr w:type="spellStart"/>
      <w:r w:rsidRPr="00FD2BB5">
        <w:rPr>
          <w:rFonts w:ascii="Fira Sans" w:hAnsi="Fira Sans"/>
        </w:rPr>
        <w:t>lautete</w:t>
      </w:r>
      <w:proofErr w:type="spellEnd"/>
      <w:r w:rsidRPr="00FD2BB5">
        <w:rPr>
          <w:rFonts w:ascii="Fira Sans" w:hAnsi="Fira Sans"/>
        </w:rPr>
        <w:t xml:space="preserve"> das </w:t>
      </w:r>
      <w:proofErr w:type="spellStart"/>
      <w:r w:rsidRPr="00FD2BB5">
        <w:rPr>
          <w:rFonts w:ascii="Fira Sans" w:hAnsi="Fira Sans"/>
        </w:rPr>
        <w:t>Thema</w:t>
      </w:r>
      <w:proofErr w:type="spellEnd"/>
      <w:r w:rsidRPr="00FD2BB5">
        <w:rPr>
          <w:rFonts w:ascii="Fira Sans" w:hAnsi="Fira Sans"/>
        </w:rPr>
        <w:t xml:space="preserve"> des </w:t>
      </w:r>
      <w:proofErr w:type="spellStart"/>
      <w:r w:rsidRPr="00BF68EF">
        <w:rPr>
          <w:rFonts w:ascii="Fira Sans" w:hAnsi="Fira Sans"/>
          <w:b/>
        </w:rPr>
        <w:t>dritten</w:t>
      </w:r>
      <w:proofErr w:type="spellEnd"/>
      <w:r w:rsidRPr="00BF68EF">
        <w:rPr>
          <w:rFonts w:ascii="Fira Sans" w:hAnsi="Fira Sans"/>
          <w:b/>
        </w:rPr>
        <w:t xml:space="preserve"> Euregio-</w:t>
      </w:r>
      <w:proofErr w:type="spellStart"/>
      <w:r w:rsidRPr="00BF68EF">
        <w:rPr>
          <w:rFonts w:ascii="Fira Sans" w:hAnsi="Fira Sans"/>
          <w:b/>
        </w:rPr>
        <w:t>Netzwerktreffens</w:t>
      </w:r>
      <w:proofErr w:type="spellEnd"/>
      <w:r w:rsidRPr="00BF68EF">
        <w:rPr>
          <w:rFonts w:ascii="Fira Sans" w:hAnsi="Fira Sans"/>
          <w:b/>
        </w:rPr>
        <w:t xml:space="preserve"> Bayern / Tirol</w:t>
      </w:r>
      <w:r w:rsidRPr="00FD2BB5">
        <w:rPr>
          <w:rFonts w:ascii="Fira Sans" w:hAnsi="Fira Sans"/>
        </w:rPr>
        <w:t xml:space="preserve">, das am </w:t>
      </w:r>
      <w:proofErr w:type="spellStart"/>
      <w:r w:rsidRPr="00BF68EF">
        <w:rPr>
          <w:rFonts w:ascii="Fira Sans" w:hAnsi="Fira Sans"/>
          <w:b/>
        </w:rPr>
        <w:t>Dienstag</w:t>
      </w:r>
      <w:proofErr w:type="spellEnd"/>
      <w:r w:rsidRPr="00BF68EF">
        <w:rPr>
          <w:rFonts w:ascii="Fira Sans" w:hAnsi="Fira Sans"/>
          <w:b/>
        </w:rPr>
        <w:t>, 20. Mai,</w:t>
      </w:r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unter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Federführung</w:t>
      </w:r>
      <w:proofErr w:type="spellEnd"/>
      <w:r w:rsidRPr="00FD2BB5">
        <w:rPr>
          <w:rFonts w:ascii="Fira Sans" w:hAnsi="Fira Sans"/>
        </w:rPr>
        <w:t xml:space="preserve"> der Euregio Zugspitze-</w:t>
      </w:r>
      <w:proofErr w:type="spellStart"/>
      <w:r w:rsidRPr="00FD2BB5">
        <w:rPr>
          <w:rFonts w:ascii="Fira Sans" w:hAnsi="Fira Sans"/>
        </w:rPr>
        <w:t>Wetterstein</w:t>
      </w:r>
      <w:proofErr w:type="spellEnd"/>
      <w:r w:rsidRPr="00FD2BB5">
        <w:rPr>
          <w:rFonts w:ascii="Fira Sans" w:hAnsi="Fira Sans"/>
        </w:rPr>
        <w:t xml:space="preserve">-Karwendel </w:t>
      </w:r>
      <w:r w:rsidR="007A1E5E">
        <w:rPr>
          <w:rFonts w:ascii="Fira Sans" w:hAnsi="Fira Sans"/>
        </w:rPr>
        <w:t xml:space="preserve">und in </w:t>
      </w:r>
      <w:proofErr w:type="spellStart"/>
      <w:r w:rsidR="007A1E5E">
        <w:rPr>
          <w:rFonts w:ascii="Fira Sans" w:hAnsi="Fira Sans"/>
        </w:rPr>
        <w:t>Zusammenarbeit</w:t>
      </w:r>
      <w:proofErr w:type="spellEnd"/>
      <w:r w:rsidR="007A1E5E">
        <w:rPr>
          <w:rFonts w:ascii="Fira Sans" w:hAnsi="Fira Sans"/>
        </w:rPr>
        <w:t xml:space="preserve"> </w:t>
      </w:r>
      <w:proofErr w:type="spellStart"/>
      <w:r w:rsidR="007A1E5E">
        <w:rPr>
          <w:rFonts w:ascii="Fira Sans" w:hAnsi="Fira Sans"/>
        </w:rPr>
        <w:t>mit</w:t>
      </w:r>
      <w:proofErr w:type="spellEnd"/>
      <w:r w:rsidR="007A1E5E">
        <w:rPr>
          <w:rFonts w:ascii="Fira Sans" w:hAnsi="Fira Sans"/>
        </w:rPr>
        <w:t xml:space="preserve"> dem Amt der Tiroler </w:t>
      </w:r>
      <w:proofErr w:type="spellStart"/>
      <w:r w:rsidR="007A1E5E">
        <w:rPr>
          <w:rFonts w:ascii="Fira Sans" w:hAnsi="Fira Sans"/>
        </w:rPr>
        <w:t>Landesregierung</w:t>
      </w:r>
      <w:proofErr w:type="spellEnd"/>
      <w:r w:rsidR="007A1E5E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Kongresszentrum</w:t>
      </w:r>
      <w:proofErr w:type="spellEnd"/>
      <w:r w:rsidRPr="00FD2BB5">
        <w:rPr>
          <w:rFonts w:ascii="Fira Sans" w:hAnsi="Fira Sans"/>
        </w:rPr>
        <w:t xml:space="preserve"> in Seefeld</w:t>
      </w:r>
      <w:r w:rsidR="007A1E5E">
        <w:rPr>
          <w:rFonts w:ascii="Fira Sans" w:hAnsi="Fira Sans"/>
        </w:rPr>
        <w:t>/ Tirol</w:t>
      </w:r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stattfand</w:t>
      </w:r>
      <w:proofErr w:type="spellEnd"/>
      <w:r w:rsidRPr="00FD2BB5">
        <w:rPr>
          <w:rFonts w:ascii="Fira Sans" w:hAnsi="Fira Sans"/>
        </w:rPr>
        <w:t xml:space="preserve">. Wie </w:t>
      </w:r>
      <w:proofErr w:type="spellStart"/>
      <w:r w:rsidRPr="00FD2BB5">
        <w:rPr>
          <w:rFonts w:ascii="Fira Sans" w:hAnsi="Fira Sans"/>
        </w:rPr>
        <w:t>kann</w:t>
      </w:r>
      <w:proofErr w:type="spellEnd"/>
      <w:r w:rsidRPr="00FD2BB5">
        <w:rPr>
          <w:rFonts w:ascii="Fira Sans" w:hAnsi="Fira Sans"/>
        </w:rPr>
        <w:t xml:space="preserve"> man die </w:t>
      </w:r>
      <w:proofErr w:type="spellStart"/>
      <w:r w:rsidRPr="00FD2BB5">
        <w:rPr>
          <w:rFonts w:ascii="Fira Sans" w:hAnsi="Fira Sans"/>
        </w:rPr>
        <w:t>grenzüberschreitende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Zusammenarbeit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Bereich</w:t>
      </w:r>
      <w:proofErr w:type="spellEnd"/>
      <w:r w:rsidRPr="00FD2BB5">
        <w:rPr>
          <w:rFonts w:ascii="Fira Sans" w:hAnsi="Fira Sans"/>
        </w:rPr>
        <w:t xml:space="preserve"> des Tourismus </w:t>
      </w:r>
      <w:proofErr w:type="spellStart"/>
      <w:r w:rsidRPr="00FD2BB5">
        <w:rPr>
          <w:rFonts w:ascii="Fira Sans" w:hAnsi="Fira Sans"/>
        </w:rPr>
        <w:t>stärken</w:t>
      </w:r>
      <w:proofErr w:type="spellEnd"/>
      <w:r w:rsidRPr="00FD2BB5">
        <w:rPr>
          <w:rFonts w:ascii="Fira Sans" w:hAnsi="Fira Sans"/>
        </w:rPr>
        <w:t xml:space="preserve">? </w:t>
      </w:r>
      <w:proofErr w:type="spellStart"/>
      <w:r w:rsidRPr="00FD2BB5">
        <w:rPr>
          <w:rFonts w:ascii="Fira Sans" w:hAnsi="Fira Sans"/>
        </w:rPr>
        <w:t>Welche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innovativen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Ansätze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sind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für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nachhaltige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Entwicklung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Alpenraum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erforderlich</w:t>
      </w:r>
      <w:proofErr w:type="spellEnd"/>
      <w:r w:rsidRPr="00FD2BB5">
        <w:rPr>
          <w:rFonts w:ascii="Fira Sans" w:hAnsi="Fira Sans"/>
        </w:rPr>
        <w:t xml:space="preserve">? Was </w:t>
      </w:r>
      <w:proofErr w:type="spellStart"/>
      <w:r w:rsidRPr="00FD2BB5">
        <w:rPr>
          <w:rFonts w:ascii="Fira Sans" w:hAnsi="Fira Sans"/>
        </w:rPr>
        <w:t>sind</w:t>
      </w:r>
      <w:proofErr w:type="spellEnd"/>
      <w:r w:rsidRPr="00FD2BB5">
        <w:rPr>
          <w:rFonts w:ascii="Fira Sans" w:hAnsi="Fira Sans"/>
        </w:rPr>
        <w:t xml:space="preserve"> die </w:t>
      </w:r>
      <w:proofErr w:type="spellStart"/>
      <w:r w:rsidRPr="00FD2BB5">
        <w:rPr>
          <w:rFonts w:ascii="Fira Sans" w:hAnsi="Fira Sans"/>
        </w:rPr>
        <w:t>aktuellen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Herausforderungen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unseres</w:t>
      </w:r>
      <w:proofErr w:type="spellEnd"/>
      <w:r w:rsidRPr="00FD2BB5">
        <w:rPr>
          <w:rFonts w:ascii="Fira Sans" w:hAnsi="Fira Sans"/>
        </w:rPr>
        <w:t xml:space="preserve"> Tourismus? </w:t>
      </w:r>
      <w:proofErr w:type="spellStart"/>
      <w:r w:rsidRPr="00FD2BB5">
        <w:rPr>
          <w:rFonts w:ascii="Fira Sans" w:hAnsi="Fira Sans"/>
        </w:rPr>
        <w:t>Diese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Fragen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wurden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beim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Vernetzungstreffen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diskutiert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beleuchtet</w:t>
      </w:r>
      <w:proofErr w:type="spellEnd"/>
      <w:r w:rsidRPr="00FD2BB5">
        <w:rPr>
          <w:rFonts w:ascii="Fira Sans" w:hAnsi="Fira Sans"/>
        </w:rPr>
        <w:t>.</w:t>
      </w:r>
    </w:p>
    <w:p w:rsidR="00FD2BB5" w:rsidRDefault="00FD2BB5" w:rsidP="00FD2BB5">
      <w:pPr>
        <w:spacing w:after="0" w:line="300" w:lineRule="auto"/>
        <w:rPr>
          <w:rFonts w:ascii="Fira Sans" w:hAnsi="Fira Sans"/>
        </w:rPr>
      </w:pP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  <w:proofErr w:type="spellStart"/>
      <w:r w:rsidRPr="00FD2BB5">
        <w:rPr>
          <w:rFonts w:ascii="Fira Sans" w:hAnsi="Fira Sans"/>
        </w:rPr>
        <w:t>Für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diesen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einzigartigen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Austausch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zwischen</w:t>
      </w:r>
      <w:proofErr w:type="spellEnd"/>
      <w:r w:rsidRPr="00FD2BB5">
        <w:rPr>
          <w:rFonts w:ascii="Fira Sans" w:hAnsi="Fira Sans"/>
        </w:rPr>
        <w:t xml:space="preserve"> den </w:t>
      </w:r>
      <w:proofErr w:type="spellStart"/>
      <w:r w:rsidRPr="00FD2BB5">
        <w:rPr>
          <w:rFonts w:ascii="Fira Sans" w:hAnsi="Fira Sans"/>
        </w:rPr>
        <w:t>beiden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Ländern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reisten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Lokal</w:t>
      </w:r>
      <w:proofErr w:type="spellEnd"/>
      <w:r w:rsidRPr="00FD2BB5">
        <w:rPr>
          <w:rFonts w:ascii="Fira Sans" w:hAnsi="Fira Sans"/>
        </w:rPr>
        <w:t xml:space="preserve">- und </w:t>
      </w:r>
      <w:proofErr w:type="spellStart"/>
      <w:r w:rsidRPr="00FD2BB5">
        <w:rPr>
          <w:rFonts w:ascii="Fira Sans" w:hAnsi="Fira Sans"/>
        </w:rPr>
        <w:t>RegionalpolitikerInnen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sowie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VertreterInnen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touristische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Akteur</w:t>
      </w:r>
      <w:r>
        <w:rPr>
          <w:rFonts w:ascii="Fira Sans" w:hAnsi="Fira Sans"/>
        </w:rPr>
        <w:t>e</w:t>
      </w:r>
      <w:proofErr w:type="spellEnd"/>
      <w:r>
        <w:rPr>
          <w:rFonts w:ascii="Fira Sans" w:hAnsi="Fira Sans"/>
        </w:rPr>
        <w:t xml:space="preserve"> </w:t>
      </w:r>
      <w:r w:rsidRPr="00FD2BB5">
        <w:rPr>
          <w:rFonts w:ascii="Fira Sans" w:hAnsi="Fira Sans"/>
        </w:rPr>
        <w:t xml:space="preserve">der </w:t>
      </w:r>
      <w:proofErr w:type="spellStart"/>
      <w:r w:rsidRPr="00FD2BB5">
        <w:rPr>
          <w:rFonts w:ascii="Fira Sans" w:hAnsi="Fira Sans"/>
        </w:rPr>
        <w:t>Tirolerisch-Bayrischen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Euregios</w:t>
      </w:r>
      <w:proofErr w:type="spellEnd"/>
      <w:r w:rsidRPr="00FD2BB5">
        <w:rPr>
          <w:rFonts w:ascii="Fira Sans" w:hAnsi="Fira Sans"/>
        </w:rPr>
        <w:t xml:space="preserve"> an. Der </w:t>
      </w:r>
      <w:proofErr w:type="spellStart"/>
      <w:r w:rsidRPr="00FD2BB5">
        <w:rPr>
          <w:rFonts w:ascii="Fira Sans" w:hAnsi="Fira Sans"/>
        </w:rPr>
        <w:t>Präsident</w:t>
      </w:r>
      <w:proofErr w:type="spellEnd"/>
      <w:r w:rsidRPr="00FD2BB5">
        <w:rPr>
          <w:rFonts w:ascii="Fira Sans" w:hAnsi="Fira Sans"/>
        </w:rPr>
        <w:t xml:space="preserve"> der Euregio Zugspitze-</w:t>
      </w:r>
      <w:proofErr w:type="spellStart"/>
      <w:r w:rsidRPr="00FD2BB5">
        <w:rPr>
          <w:rFonts w:ascii="Fira Sans" w:hAnsi="Fira Sans"/>
        </w:rPr>
        <w:t>Wetterstein</w:t>
      </w:r>
      <w:proofErr w:type="spellEnd"/>
      <w:r w:rsidRPr="00FD2BB5">
        <w:rPr>
          <w:rFonts w:ascii="Fira Sans" w:hAnsi="Fira Sans"/>
        </w:rPr>
        <w:t xml:space="preserve">-Karwendel, </w:t>
      </w:r>
      <w:r w:rsidRPr="00BF68EF">
        <w:rPr>
          <w:rFonts w:ascii="Fira Sans" w:hAnsi="Fira Sans"/>
          <w:b/>
        </w:rPr>
        <w:t>Landrat Anton Speer</w:t>
      </w:r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fand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klare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deutliche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Worte</w:t>
      </w:r>
      <w:proofErr w:type="spellEnd"/>
      <w:r w:rsidRPr="00FD2BB5">
        <w:rPr>
          <w:rFonts w:ascii="Fira Sans" w:hAnsi="Fira Sans"/>
        </w:rPr>
        <w:t>: „</w:t>
      </w:r>
      <w:proofErr w:type="spellStart"/>
      <w:r w:rsidRPr="00FD2BB5">
        <w:rPr>
          <w:rFonts w:ascii="Fira Sans" w:hAnsi="Fira Sans"/>
        </w:rPr>
        <w:t>Grenzüberschreitende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Zusammenarbeit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lebt</w:t>
      </w:r>
      <w:proofErr w:type="spellEnd"/>
      <w:r w:rsidRPr="00FD2BB5">
        <w:rPr>
          <w:rFonts w:ascii="Fira Sans" w:hAnsi="Fira Sans"/>
        </w:rPr>
        <w:t xml:space="preserve"> von </w:t>
      </w:r>
      <w:proofErr w:type="spellStart"/>
      <w:r w:rsidRPr="00FD2BB5">
        <w:rPr>
          <w:rFonts w:ascii="Fira Sans" w:hAnsi="Fira Sans"/>
        </w:rPr>
        <w:t>Austausch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Vernetzung</w:t>
      </w:r>
      <w:proofErr w:type="spellEnd"/>
      <w:r w:rsidRPr="00FD2BB5">
        <w:rPr>
          <w:rFonts w:ascii="Fira Sans" w:hAnsi="Fira Sans"/>
        </w:rPr>
        <w:t>. Das 3. Euregio-</w:t>
      </w:r>
      <w:proofErr w:type="spellStart"/>
      <w:r w:rsidRPr="00FD2BB5">
        <w:rPr>
          <w:rFonts w:ascii="Fira Sans" w:hAnsi="Fira Sans"/>
        </w:rPr>
        <w:t>Netzwerktreffen</w:t>
      </w:r>
      <w:proofErr w:type="spellEnd"/>
      <w:r w:rsidRPr="00FD2BB5">
        <w:rPr>
          <w:rFonts w:ascii="Fira Sans" w:hAnsi="Fira Sans"/>
        </w:rPr>
        <w:t xml:space="preserve"> Bayern / Tirol </w:t>
      </w:r>
      <w:proofErr w:type="spellStart"/>
      <w:r w:rsidRPr="00FD2BB5">
        <w:rPr>
          <w:rFonts w:ascii="Fira Sans" w:hAnsi="Fira Sans"/>
        </w:rPr>
        <w:t>bietet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wieder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hervorragende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Gelegenheit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diesen</w:t>
      </w:r>
      <w:proofErr w:type="spellEnd"/>
      <w:r w:rsidRPr="00FD2BB5">
        <w:rPr>
          <w:rFonts w:ascii="Fira Sans" w:hAnsi="Fira Sans"/>
        </w:rPr>
        <w:t xml:space="preserve"> Dialog </w:t>
      </w:r>
      <w:proofErr w:type="spellStart"/>
      <w:r w:rsidRPr="00FD2BB5">
        <w:rPr>
          <w:rFonts w:ascii="Fira Sans" w:hAnsi="Fira Sans"/>
        </w:rPr>
        <w:t>auch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pflegen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zu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intensivieren</w:t>
      </w:r>
      <w:proofErr w:type="spellEnd"/>
      <w:r w:rsidRPr="00FD2BB5">
        <w:rPr>
          <w:rFonts w:ascii="Fira Sans" w:hAnsi="Fira Sans"/>
        </w:rPr>
        <w:t>.“</w:t>
      </w: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</w:p>
    <w:p w:rsidR="00FD2BB5" w:rsidRDefault="00FD2BB5" w:rsidP="00FD2BB5">
      <w:pPr>
        <w:spacing w:after="0" w:line="300" w:lineRule="auto"/>
        <w:rPr>
          <w:rFonts w:ascii="Fira Sans" w:hAnsi="Fira Sans"/>
          <w:b/>
        </w:rPr>
      </w:pPr>
      <w:r w:rsidRPr="00FD2BB5">
        <w:rPr>
          <w:rFonts w:ascii="Fira Sans" w:hAnsi="Fira Sans"/>
          <w:b/>
        </w:rPr>
        <w:t xml:space="preserve">Impulse </w:t>
      </w:r>
      <w:proofErr w:type="spellStart"/>
      <w:r w:rsidRPr="00FD2BB5">
        <w:rPr>
          <w:rFonts w:ascii="Fira Sans" w:hAnsi="Fira Sans"/>
          <w:b/>
        </w:rPr>
        <w:t>für</w:t>
      </w:r>
      <w:proofErr w:type="spellEnd"/>
      <w:r w:rsidRPr="00FD2BB5">
        <w:rPr>
          <w:rFonts w:ascii="Fira Sans" w:hAnsi="Fira Sans"/>
          <w:b/>
        </w:rPr>
        <w:t xml:space="preserve"> </w:t>
      </w:r>
      <w:proofErr w:type="spellStart"/>
      <w:r w:rsidRPr="00FD2BB5">
        <w:rPr>
          <w:rFonts w:ascii="Fira Sans" w:hAnsi="Fira Sans"/>
          <w:b/>
        </w:rPr>
        <w:t>regionale</w:t>
      </w:r>
      <w:proofErr w:type="spellEnd"/>
      <w:r w:rsidRPr="00FD2BB5">
        <w:rPr>
          <w:rFonts w:ascii="Fira Sans" w:hAnsi="Fira Sans"/>
          <w:b/>
        </w:rPr>
        <w:t xml:space="preserve"> </w:t>
      </w:r>
      <w:proofErr w:type="spellStart"/>
      <w:r w:rsidRPr="00FD2BB5">
        <w:rPr>
          <w:rFonts w:ascii="Fira Sans" w:hAnsi="Fira Sans"/>
          <w:b/>
        </w:rPr>
        <w:t>Resilienz</w:t>
      </w:r>
      <w:proofErr w:type="spellEnd"/>
      <w:r w:rsidRPr="00FD2BB5">
        <w:rPr>
          <w:rFonts w:ascii="Fira Sans" w:hAnsi="Fira Sans"/>
          <w:b/>
        </w:rPr>
        <w:t xml:space="preserve"> </w:t>
      </w:r>
    </w:p>
    <w:p w:rsidR="00BF68EF" w:rsidRPr="00FD2BB5" w:rsidRDefault="00BF68EF" w:rsidP="00FD2BB5">
      <w:pPr>
        <w:spacing w:after="0" w:line="300" w:lineRule="auto"/>
        <w:rPr>
          <w:rFonts w:ascii="Fira Sans" w:hAnsi="Fira Sans"/>
          <w:b/>
        </w:rPr>
      </w:pPr>
    </w:p>
    <w:p w:rsidR="00FD2BB5" w:rsidRDefault="00FD2BB5" w:rsidP="00FD2BB5">
      <w:pPr>
        <w:spacing w:after="0" w:line="300" w:lineRule="auto"/>
        <w:rPr>
          <w:rFonts w:ascii="Fira Sans" w:hAnsi="Fira Sans"/>
        </w:rPr>
      </w:pPr>
      <w:proofErr w:type="spellStart"/>
      <w:r w:rsidRPr="00FD2BB5">
        <w:rPr>
          <w:rFonts w:ascii="Fira Sans" w:hAnsi="Fira Sans"/>
        </w:rPr>
        <w:t>Zum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Auftakt</w:t>
      </w:r>
      <w:proofErr w:type="spellEnd"/>
      <w:r w:rsidRPr="00FD2BB5">
        <w:rPr>
          <w:rFonts w:ascii="Fira Sans" w:hAnsi="Fira Sans"/>
        </w:rPr>
        <w:t xml:space="preserve"> der </w:t>
      </w:r>
      <w:proofErr w:type="spellStart"/>
      <w:r w:rsidRPr="00FD2BB5">
        <w:rPr>
          <w:rFonts w:ascii="Fira Sans" w:hAnsi="Fira Sans"/>
        </w:rPr>
        <w:t>Veranstaltung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sprach</w:t>
      </w:r>
      <w:proofErr w:type="spellEnd"/>
      <w:r w:rsidRPr="00FD2BB5">
        <w:rPr>
          <w:rFonts w:ascii="Fira Sans" w:hAnsi="Fira Sans"/>
        </w:rPr>
        <w:t xml:space="preserve"> der </w:t>
      </w:r>
      <w:proofErr w:type="spellStart"/>
      <w:r w:rsidRPr="00FD2BB5">
        <w:rPr>
          <w:rFonts w:ascii="Fira Sans" w:hAnsi="Fira Sans"/>
        </w:rPr>
        <w:t>renommierte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Zukunftsforscher</w:t>
      </w:r>
      <w:proofErr w:type="spellEnd"/>
      <w:r w:rsidRPr="00FD2BB5">
        <w:rPr>
          <w:rFonts w:ascii="Fira Sans" w:hAnsi="Fira Sans"/>
        </w:rPr>
        <w:t xml:space="preserve"> </w:t>
      </w:r>
      <w:r w:rsidRPr="00FD2BB5">
        <w:rPr>
          <w:rFonts w:ascii="Fira Sans" w:hAnsi="Fira Sans"/>
          <w:b/>
        </w:rPr>
        <w:t>Andreas</w:t>
      </w:r>
      <w:r w:rsidRPr="00FD2BB5">
        <w:rPr>
          <w:rFonts w:ascii="Fira Sans" w:hAnsi="Fira Sans"/>
        </w:rPr>
        <w:t xml:space="preserve"> </w:t>
      </w:r>
      <w:r w:rsidRPr="00FD2BB5">
        <w:rPr>
          <w:rFonts w:ascii="Fira Sans" w:hAnsi="Fira Sans"/>
          <w:b/>
        </w:rPr>
        <w:t>Reiter</w:t>
      </w:r>
      <w:r w:rsidRPr="00FD2BB5">
        <w:rPr>
          <w:rFonts w:ascii="Fira Sans" w:hAnsi="Fira Sans"/>
        </w:rPr>
        <w:t xml:space="preserve"> (ZTB Zukunftsbüro) </w:t>
      </w:r>
      <w:proofErr w:type="spellStart"/>
      <w:r w:rsidRPr="00FD2BB5">
        <w:rPr>
          <w:rFonts w:ascii="Fira Sans" w:hAnsi="Fira Sans"/>
        </w:rPr>
        <w:t>über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regionale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Resilienz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im</w:t>
      </w:r>
      <w:proofErr w:type="spellEnd"/>
      <w:r w:rsidRPr="00FD2BB5">
        <w:rPr>
          <w:rFonts w:ascii="Fira Sans" w:hAnsi="Fira Sans"/>
        </w:rPr>
        <w:t xml:space="preserve"> Tourismus – die </w:t>
      </w:r>
      <w:proofErr w:type="spellStart"/>
      <w:r w:rsidRPr="00FD2BB5">
        <w:rPr>
          <w:rFonts w:ascii="Fira Sans" w:hAnsi="Fira Sans"/>
        </w:rPr>
        <w:t>Fähigkeit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einer</w:t>
      </w:r>
      <w:proofErr w:type="spellEnd"/>
      <w:r w:rsidRPr="00FD2BB5">
        <w:rPr>
          <w:rFonts w:ascii="Fira Sans" w:hAnsi="Fira Sans"/>
        </w:rPr>
        <w:t xml:space="preserve"> Region, auf </w:t>
      </w:r>
      <w:proofErr w:type="spellStart"/>
      <w:r w:rsidRPr="00FD2BB5">
        <w:rPr>
          <w:rFonts w:ascii="Fira Sans" w:hAnsi="Fira Sans"/>
        </w:rPr>
        <w:t>Krisen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weitreichende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Veränderungen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angemessen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reagieren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langfristige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Lösungen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dafür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umzusetzen</w:t>
      </w:r>
      <w:proofErr w:type="spellEnd"/>
      <w:r w:rsidRPr="00FD2BB5">
        <w:rPr>
          <w:rFonts w:ascii="Fira Sans" w:hAnsi="Fira Sans"/>
        </w:rPr>
        <w:t xml:space="preserve">. Sie </w:t>
      </w:r>
      <w:proofErr w:type="spellStart"/>
      <w:r w:rsidRPr="00FD2BB5">
        <w:rPr>
          <w:rFonts w:ascii="Fira Sans" w:hAnsi="Fira Sans"/>
        </w:rPr>
        <w:t>resultiere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nicht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aus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einer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einzelnen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Maßnahme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sondern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entstehe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durch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fundiertes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Zusammenspiel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aus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Wirtschaft</w:t>
      </w:r>
      <w:proofErr w:type="spellEnd"/>
      <w:r w:rsidRPr="00FD2BB5">
        <w:rPr>
          <w:rFonts w:ascii="Fira Sans" w:hAnsi="Fira Sans"/>
        </w:rPr>
        <w:t xml:space="preserve">, Umwelt, Gesellschaft und </w:t>
      </w:r>
      <w:proofErr w:type="spellStart"/>
      <w:r w:rsidRPr="00FD2BB5">
        <w:rPr>
          <w:rFonts w:ascii="Fira Sans" w:hAnsi="Fira Sans"/>
        </w:rPr>
        <w:t>Politik</w:t>
      </w:r>
      <w:proofErr w:type="spellEnd"/>
      <w:r w:rsidRPr="00FD2BB5">
        <w:rPr>
          <w:rFonts w:ascii="Fira Sans" w:hAnsi="Fira Sans"/>
        </w:rPr>
        <w:t xml:space="preserve">. </w:t>
      </w:r>
      <w:proofErr w:type="spellStart"/>
      <w:r w:rsidRPr="00FD2BB5">
        <w:rPr>
          <w:rFonts w:ascii="Fira Sans" w:hAnsi="Fira Sans"/>
        </w:rPr>
        <w:t>Besonders</w:t>
      </w:r>
      <w:proofErr w:type="spellEnd"/>
      <w:r w:rsidRPr="00FD2BB5">
        <w:rPr>
          <w:rFonts w:ascii="Fira Sans" w:hAnsi="Fira Sans"/>
        </w:rPr>
        <w:t xml:space="preserve"> in </w:t>
      </w:r>
      <w:proofErr w:type="spellStart"/>
      <w:r w:rsidRPr="00FD2BB5">
        <w:rPr>
          <w:rFonts w:ascii="Fira Sans" w:hAnsi="Fira Sans"/>
        </w:rPr>
        <w:t>Grenzregionen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wie</w:t>
      </w:r>
      <w:proofErr w:type="spellEnd"/>
      <w:r w:rsidRPr="00FD2BB5">
        <w:rPr>
          <w:rFonts w:ascii="Fira Sans" w:hAnsi="Fira Sans"/>
        </w:rPr>
        <w:t xml:space="preserve"> Bayern und Tirol </w:t>
      </w:r>
      <w:proofErr w:type="spellStart"/>
      <w:r w:rsidRPr="00FD2BB5">
        <w:rPr>
          <w:rFonts w:ascii="Fira Sans" w:hAnsi="Fira Sans"/>
        </w:rPr>
        <w:lastRenderedPageBreak/>
        <w:t>spielen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Koordination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Kommunikation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gemeinsame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Strategieentwicklung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zentrale</w:t>
      </w:r>
      <w:proofErr w:type="spellEnd"/>
      <w:r w:rsidRPr="00FD2BB5">
        <w:rPr>
          <w:rFonts w:ascii="Fira Sans" w:hAnsi="Fira Sans"/>
        </w:rPr>
        <w:t xml:space="preserve"> Rolle.</w:t>
      </w:r>
    </w:p>
    <w:p w:rsidR="00A2444F" w:rsidRPr="00FD2BB5" w:rsidRDefault="00A2444F" w:rsidP="00FD2BB5">
      <w:pPr>
        <w:spacing w:after="0" w:line="300" w:lineRule="auto"/>
        <w:rPr>
          <w:rFonts w:ascii="Fira Sans" w:hAnsi="Fira Sans"/>
        </w:rPr>
      </w:pPr>
    </w:p>
    <w:p w:rsidR="00FD2BB5" w:rsidRDefault="00FD2BB5" w:rsidP="00FD2BB5">
      <w:pPr>
        <w:spacing w:after="0" w:line="300" w:lineRule="auto"/>
        <w:rPr>
          <w:rFonts w:ascii="Fira Sans" w:hAnsi="Fira Sans"/>
        </w:rPr>
      </w:pPr>
      <w:proofErr w:type="spellStart"/>
      <w:r w:rsidRPr="00FD2BB5">
        <w:rPr>
          <w:rFonts w:ascii="Fira Sans" w:hAnsi="Fira Sans"/>
        </w:rPr>
        <w:t>Gemeinsam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mit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Tourismuslandesrat</w:t>
      </w:r>
      <w:proofErr w:type="spellEnd"/>
      <w:r w:rsidRPr="00FD2BB5">
        <w:rPr>
          <w:rFonts w:ascii="Fira Sans" w:hAnsi="Fira Sans"/>
        </w:rPr>
        <w:t xml:space="preserve"> </w:t>
      </w:r>
      <w:r w:rsidRPr="00FD2BB5">
        <w:rPr>
          <w:rFonts w:ascii="Fira Sans" w:hAnsi="Fira Sans"/>
          <w:b/>
        </w:rPr>
        <w:t>Mario Gerber</w:t>
      </w:r>
      <w:r w:rsidRPr="00FD2BB5">
        <w:rPr>
          <w:rFonts w:ascii="Fira Sans" w:hAnsi="Fira Sans"/>
        </w:rPr>
        <w:t xml:space="preserve">, </w:t>
      </w:r>
      <w:r w:rsidRPr="00FD2BB5">
        <w:rPr>
          <w:rFonts w:ascii="Fira Sans" w:hAnsi="Fira Sans"/>
          <w:b/>
        </w:rPr>
        <w:t>Thomas Holz</w:t>
      </w:r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Mitglied</w:t>
      </w:r>
      <w:proofErr w:type="spellEnd"/>
      <w:r w:rsidRPr="00FD2BB5">
        <w:rPr>
          <w:rFonts w:ascii="Fira Sans" w:hAnsi="Fira Sans"/>
        </w:rPr>
        <w:t xml:space="preserve"> des </w:t>
      </w:r>
      <w:proofErr w:type="spellStart"/>
      <w:r w:rsidRPr="00FD2BB5">
        <w:rPr>
          <w:rFonts w:ascii="Fira Sans" w:hAnsi="Fira Sans"/>
        </w:rPr>
        <w:t>bayerischen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Landtags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tourismuspolitischer</w:t>
      </w:r>
      <w:proofErr w:type="spellEnd"/>
      <w:r w:rsidRPr="00FD2BB5">
        <w:rPr>
          <w:rFonts w:ascii="Fira Sans" w:hAnsi="Fira Sans"/>
        </w:rPr>
        <w:t xml:space="preserve"> Sprecher der CSU-</w:t>
      </w:r>
      <w:proofErr w:type="spellStart"/>
      <w:r w:rsidRPr="00FD2BB5">
        <w:rPr>
          <w:rFonts w:ascii="Fira Sans" w:hAnsi="Fira Sans"/>
        </w:rPr>
        <w:t>Fraktion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sowie</w:t>
      </w:r>
      <w:proofErr w:type="spellEnd"/>
      <w:r w:rsidRPr="00FD2BB5">
        <w:rPr>
          <w:rFonts w:ascii="Fira Sans" w:hAnsi="Fira Sans"/>
        </w:rPr>
        <w:t xml:space="preserve"> </w:t>
      </w:r>
      <w:r w:rsidRPr="00FD2BB5">
        <w:rPr>
          <w:rFonts w:ascii="Fira Sans" w:hAnsi="Fira Sans"/>
          <w:b/>
        </w:rPr>
        <w:t>Elias Walser</w:t>
      </w:r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Geschäftsführer</w:t>
      </w:r>
      <w:proofErr w:type="spellEnd"/>
      <w:r w:rsidRPr="00FD2BB5">
        <w:rPr>
          <w:rFonts w:ascii="Fira Sans" w:hAnsi="Fira Sans"/>
        </w:rPr>
        <w:t xml:space="preserve"> Region Seefeld, </w:t>
      </w:r>
      <w:proofErr w:type="spellStart"/>
      <w:r w:rsidRPr="00FD2BB5">
        <w:rPr>
          <w:rFonts w:ascii="Fira Sans" w:hAnsi="Fira Sans"/>
        </w:rPr>
        <w:t>wurden</w:t>
      </w:r>
      <w:proofErr w:type="spellEnd"/>
      <w:r w:rsidRPr="00FD2BB5">
        <w:rPr>
          <w:rFonts w:ascii="Fira Sans" w:hAnsi="Fira Sans"/>
        </w:rPr>
        <w:t xml:space="preserve"> die </w:t>
      </w:r>
      <w:proofErr w:type="spellStart"/>
      <w:r w:rsidRPr="00FD2BB5">
        <w:rPr>
          <w:rFonts w:ascii="Fira Sans" w:hAnsi="Fira Sans"/>
        </w:rPr>
        <w:t>aktuellen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Herausforderungen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thematisiert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denen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sich</w:t>
      </w:r>
      <w:proofErr w:type="spellEnd"/>
      <w:r w:rsidRPr="00FD2BB5">
        <w:rPr>
          <w:rFonts w:ascii="Fira Sans" w:hAnsi="Fira Sans"/>
        </w:rPr>
        <w:t xml:space="preserve"> der Tourismus in den </w:t>
      </w:r>
      <w:proofErr w:type="spellStart"/>
      <w:r w:rsidRPr="00FD2BB5">
        <w:rPr>
          <w:rFonts w:ascii="Fira Sans" w:hAnsi="Fira Sans"/>
        </w:rPr>
        <w:t>Euregios</w:t>
      </w:r>
      <w:proofErr w:type="spellEnd"/>
      <w:r w:rsidRPr="00FD2BB5">
        <w:rPr>
          <w:rFonts w:ascii="Fira Sans" w:hAnsi="Fira Sans"/>
        </w:rPr>
        <w:t xml:space="preserve"> Bayern-Tirol </w:t>
      </w:r>
      <w:proofErr w:type="spellStart"/>
      <w:r w:rsidRPr="00FD2BB5">
        <w:rPr>
          <w:rFonts w:ascii="Fira Sans" w:hAnsi="Fira Sans"/>
        </w:rPr>
        <w:t>stellen</w:t>
      </w:r>
      <w:proofErr w:type="spellEnd"/>
      <w:r w:rsidRPr="00FD2BB5">
        <w:rPr>
          <w:rFonts w:ascii="Fira Sans" w:hAnsi="Fira Sans"/>
        </w:rPr>
        <w:t xml:space="preserve"> muss. </w:t>
      </w:r>
      <w:proofErr w:type="spellStart"/>
      <w:r w:rsidRPr="00FD2BB5">
        <w:rPr>
          <w:rFonts w:ascii="Fira Sans" w:hAnsi="Fira Sans"/>
        </w:rPr>
        <w:t>Dazu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zählen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vor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allem</w:t>
      </w:r>
      <w:proofErr w:type="spellEnd"/>
      <w:r w:rsidRPr="00FD2BB5">
        <w:rPr>
          <w:rFonts w:ascii="Fira Sans" w:hAnsi="Fira Sans"/>
        </w:rPr>
        <w:t xml:space="preserve"> der </w:t>
      </w:r>
      <w:proofErr w:type="spellStart"/>
      <w:r w:rsidRPr="00FD2BB5">
        <w:rPr>
          <w:rFonts w:ascii="Fira Sans" w:hAnsi="Fira Sans"/>
        </w:rPr>
        <w:t>Klimawandel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saisonale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Abhängigkeit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Fachkräftemangel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überlastete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Infrastrukturen</w:t>
      </w:r>
      <w:proofErr w:type="spellEnd"/>
      <w:r w:rsidRPr="00FD2BB5">
        <w:rPr>
          <w:rFonts w:ascii="Fira Sans" w:hAnsi="Fira Sans"/>
        </w:rPr>
        <w:t>. „</w:t>
      </w:r>
      <w:proofErr w:type="spellStart"/>
      <w:r w:rsidRPr="00FD2BB5">
        <w:rPr>
          <w:rFonts w:ascii="Fira Sans" w:hAnsi="Fira Sans"/>
        </w:rPr>
        <w:t>Regionale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Resilienz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im</w:t>
      </w:r>
      <w:proofErr w:type="spellEnd"/>
      <w:r w:rsidRPr="00FD2BB5">
        <w:rPr>
          <w:rFonts w:ascii="Fira Sans" w:hAnsi="Fira Sans"/>
        </w:rPr>
        <w:t xml:space="preserve"> Tourismus </w:t>
      </w:r>
      <w:proofErr w:type="spellStart"/>
      <w:r w:rsidRPr="00FD2BB5">
        <w:rPr>
          <w:rFonts w:ascii="Fira Sans" w:hAnsi="Fira Sans"/>
        </w:rPr>
        <w:t>erfordert</w:t>
      </w:r>
      <w:proofErr w:type="spellEnd"/>
      <w:r w:rsidRPr="00FD2BB5">
        <w:rPr>
          <w:rFonts w:ascii="Fira Sans" w:hAnsi="Fira Sans"/>
        </w:rPr>
        <w:t xml:space="preserve"> innovative </w:t>
      </w:r>
      <w:proofErr w:type="spellStart"/>
      <w:r w:rsidRPr="00FD2BB5">
        <w:rPr>
          <w:rFonts w:ascii="Fira Sans" w:hAnsi="Fira Sans"/>
        </w:rPr>
        <w:t>Ansätze</w:t>
      </w:r>
      <w:proofErr w:type="spellEnd"/>
      <w:r w:rsidRPr="00FD2BB5">
        <w:rPr>
          <w:rFonts w:ascii="Fira Sans" w:hAnsi="Fira Sans"/>
        </w:rPr>
        <w:t xml:space="preserve">, die </w:t>
      </w:r>
      <w:proofErr w:type="spellStart"/>
      <w:r w:rsidRPr="00FD2BB5">
        <w:rPr>
          <w:rFonts w:ascii="Fira Sans" w:hAnsi="Fira Sans"/>
        </w:rPr>
        <w:t>die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Themen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Digitalisierung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grenzüberschreitende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Zusammenarbeit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nachhaltige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Entwicklung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miteinander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verbinden</w:t>
      </w:r>
      <w:proofErr w:type="spellEnd"/>
      <w:r w:rsidRPr="00FD2BB5">
        <w:rPr>
          <w:rFonts w:ascii="Fira Sans" w:hAnsi="Fira Sans"/>
        </w:rPr>
        <w:t xml:space="preserve">. </w:t>
      </w:r>
      <w:proofErr w:type="spellStart"/>
      <w:r w:rsidRPr="00FD2BB5">
        <w:rPr>
          <w:rFonts w:ascii="Fira Sans" w:hAnsi="Fira Sans"/>
        </w:rPr>
        <w:t>Projekte</w:t>
      </w:r>
      <w:proofErr w:type="spellEnd"/>
      <w:r w:rsidRPr="00FD2BB5">
        <w:rPr>
          <w:rFonts w:ascii="Fira Sans" w:hAnsi="Fira Sans"/>
        </w:rPr>
        <w:t xml:space="preserve">, die auf </w:t>
      </w:r>
      <w:proofErr w:type="spellStart"/>
      <w:r w:rsidRPr="00FD2BB5">
        <w:rPr>
          <w:rFonts w:ascii="Fira Sans" w:hAnsi="Fira Sans"/>
        </w:rPr>
        <w:t>kreativen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Lösungen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partnerschaftlichem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Handeln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basieren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ebnen</w:t>
      </w:r>
      <w:proofErr w:type="spellEnd"/>
      <w:r w:rsidRPr="00FD2BB5">
        <w:rPr>
          <w:rFonts w:ascii="Fira Sans" w:hAnsi="Fira Sans"/>
        </w:rPr>
        <w:t xml:space="preserve"> den </w:t>
      </w:r>
      <w:proofErr w:type="spellStart"/>
      <w:r w:rsidRPr="00FD2BB5">
        <w:rPr>
          <w:rFonts w:ascii="Fira Sans" w:hAnsi="Fira Sans"/>
        </w:rPr>
        <w:t>Weg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für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zukunftsfähige</w:t>
      </w:r>
      <w:proofErr w:type="spellEnd"/>
      <w:r w:rsidRPr="00FD2BB5">
        <w:rPr>
          <w:rFonts w:ascii="Fira Sans" w:hAnsi="Fira Sans"/>
        </w:rPr>
        <w:t xml:space="preserve"> und stabile </w:t>
      </w:r>
      <w:proofErr w:type="spellStart"/>
      <w:r w:rsidRPr="00FD2BB5">
        <w:rPr>
          <w:rFonts w:ascii="Fira Sans" w:hAnsi="Fira Sans"/>
        </w:rPr>
        <w:t>Tourismusentwicklung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Alpenraum</w:t>
      </w:r>
      <w:proofErr w:type="spellEnd"/>
      <w:r w:rsidRPr="00FD2BB5">
        <w:rPr>
          <w:rFonts w:ascii="Fira Sans" w:hAnsi="Fira Sans"/>
        </w:rPr>
        <w:t xml:space="preserve">“, so LR Gerber. Der </w:t>
      </w:r>
      <w:proofErr w:type="spellStart"/>
      <w:r w:rsidRPr="00FD2BB5">
        <w:rPr>
          <w:rFonts w:ascii="Fira Sans" w:hAnsi="Fira Sans"/>
        </w:rPr>
        <w:t>bayerische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Landtagsabgeordnete</w:t>
      </w:r>
      <w:proofErr w:type="spellEnd"/>
      <w:r w:rsidRPr="00FD2BB5">
        <w:rPr>
          <w:rFonts w:ascii="Fira Sans" w:hAnsi="Fira Sans"/>
        </w:rPr>
        <w:t xml:space="preserve"> Thomas Holz </w:t>
      </w:r>
      <w:proofErr w:type="spellStart"/>
      <w:r w:rsidRPr="00FD2BB5">
        <w:rPr>
          <w:rFonts w:ascii="Fira Sans" w:hAnsi="Fira Sans"/>
        </w:rPr>
        <w:t>ergänzte</w:t>
      </w:r>
      <w:proofErr w:type="spellEnd"/>
      <w:r w:rsidRPr="00FD2BB5">
        <w:rPr>
          <w:rFonts w:ascii="Fira Sans" w:hAnsi="Fira Sans"/>
        </w:rPr>
        <w:t>: „</w:t>
      </w:r>
      <w:proofErr w:type="spellStart"/>
      <w:r w:rsidRPr="00FD2BB5">
        <w:rPr>
          <w:rFonts w:ascii="Fira Sans" w:hAnsi="Fira Sans"/>
        </w:rPr>
        <w:t>Aus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diesem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Grund</w:t>
      </w:r>
      <w:proofErr w:type="spellEnd"/>
      <w:r w:rsidRPr="00FD2BB5">
        <w:rPr>
          <w:rFonts w:ascii="Fira Sans" w:hAnsi="Fira Sans"/>
        </w:rPr>
        <w:t xml:space="preserve"> muss die </w:t>
      </w:r>
      <w:proofErr w:type="spellStart"/>
      <w:r w:rsidRPr="00FD2BB5">
        <w:rPr>
          <w:rFonts w:ascii="Fira Sans" w:hAnsi="Fira Sans"/>
        </w:rPr>
        <w:t>Politik</w:t>
      </w:r>
      <w:proofErr w:type="spellEnd"/>
      <w:r w:rsidRPr="00FD2BB5">
        <w:rPr>
          <w:rFonts w:ascii="Fira Sans" w:hAnsi="Fira Sans"/>
        </w:rPr>
        <w:t xml:space="preserve"> die </w:t>
      </w:r>
      <w:proofErr w:type="spellStart"/>
      <w:r w:rsidRPr="00FD2BB5">
        <w:rPr>
          <w:rFonts w:ascii="Fira Sans" w:hAnsi="Fira Sans"/>
        </w:rPr>
        <w:t>Rahmenbedingungen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für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florierenden</w:t>
      </w:r>
      <w:proofErr w:type="spellEnd"/>
      <w:r w:rsidRPr="00FD2BB5">
        <w:rPr>
          <w:rFonts w:ascii="Fira Sans" w:hAnsi="Fira Sans"/>
        </w:rPr>
        <w:t xml:space="preserve"> Tourismus </w:t>
      </w:r>
      <w:proofErr w:type="spellStart"/>
      <w:r w:rsidRPr="00FD2BB5">
        <w:rPr>
          <w:rFonts w:ascii="Fira Sans" w:hAnsi="Fira Sans"/>
        </w:rPr>
        <w:t>schaffen</w:t>
      </w:r>
      <w:proofErr w:type="spellEnd"/>
      <w:r w:rsidRPr="00FD2BB5">
        <w:rPr>
          <w:rFonts w:ascii="Fira Sans" w:hAnsi="Fira Sans"/>
        </w:rPr>
        <w:t xml:space="preserve">. Das </w:t>
      </w:r>
      <w:proofErr w:type="spellStart"/>
      <w:r w:rsidRPr="00FD2BB5">
        <w:rPr>
          <w:rFonts w:ascii="Fira Sans" w:hAnsi="Fira Sans"/>
        </w:rPr>
        <w:t>fördert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nicht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nur</w:t>
      </w:r>
      <w:proofErr w:type="spellEnd"/>
      <w:r w:rsidRPr="00FD2BB5">
        <w:rPr>
          <w:rFonts w:ascii="Fira Sans" w:hAnsi="Fira Sans"/>
        </w:rPr>
        <w:t xml:space="preserve"> die </w:t>
      </w:r>
      <w:proofErr w:type="spellStart"/>
      <w:r w:rsidRPr="00FD2BB5">
        <w:rPr>
          <w:rFonts w:ascii="Fira Sans" w:hAnsi="Fira Sans"/>
        </w:rPr>
        <w:t>Attraktivität</w:t>
      </w:r>
      <w:proofErr w:type="spellEnd"/>
      <w:r w:rsidRPr="00FD2BB5">
        <w:rPr>
          <w:rFonts w:ascii="Fira Sans" w:hAnsi="Fira Sans"/>
        </w:rPr>
        <w:t xml:space="preserve"> der </w:t>
      </w:r>
      <w:proofErr w:type="spellStart"/>
      <w:r w:rsidRPr="00FD2BB5">
        <w:rPr>
          <w:rFonts w:ascii="Fira Sans" w:hAnsi="Fira Sans"/>
        </w:rPr>
        <w:t>Arbeitsplätze</w:t>
      </w:r>
      <w:proofErr w:type="spellEnd"/>
      <w:r w:rsidRPr="00FD2BB5">
        <w:rPr>
          <w:rFonts w:ascii="Fira Sans" w:hAnsi="Fira Sans"/>
        </w:rPr>
        <w:t xml:space="preserve"> in der </w:t>
      </w:r>
      <w:proofErr w:type="spellStart"/>
      <w:r w:rsidRPr="00FD2BB5">
        <w:rPr>
          <w:rFonts w:ascii="Fira Sans" w:hAnsi="Fira Sans"/>
        </w:rPr>
        <w:t>Branche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sondern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auch</w:t>
      </w:r>
      <w:proofErr w:type="spellEnd"/>
      <w:r w:rsidRPr="00FD2BB5">
        <w:rPr>
          <w:rFonts w:ascii="Fira Sans" w:hAnsi="Fira Sans"/>
        </w:rPr>
        <w:t xml:space="preserve"> die </w:t>
      </w:r>
      <w:proofErr w:type="spellStart"/>
      <w:r w:rsidRPr="00FD2BB5">
        <w:rPr>
          <w:rFonts w:ascii="Fira Sans" w:hAnsi="Fira Sans"/>
        </w:rPr>
        <w:t>regionale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Wirtschaft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damit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auch</w:t>
      </w:r>
      <w:proofErr w:type="spellEnd"/>
      <w:r w:rsidRPr="00FD2BB5">
        <w:rPr>
          <w:rFonts w:ascii="Fira Sans" w:hAnsi="Fira Sans"/>
        </w:rPr>
        <w:t xml:space="preserve"> die </w:t>
      </w:r>
      <w:proofErr w:type="spellStart"/>
      <w:r w:rsidRPr="00FD2BB5">
        <w:rPr>
          <w:rFonts w:ascii="Fira Sans" w:hAnsi="Fira Sans"/>
        </w:rPr>
        <w:t>Lebensqualität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für</w:t>
      </w:r>
      <w:proofErr w:type="spellEnd"/>
      <w:r w:rsidRPr="00FD2BB5">
        <w:rPr>
          <w:rFonts w:ascii="Fira Sans" w:hAnsi="Fira Sans"/>
        </w:rPr>
        <w:t xml:space="preserve"> die </w:t>
      </w:r>
      <w:proofErr w:type="spellStart"/>
      <w:r w:rsidRPr="00FD2BB5">
        <w:rPr>
          <w:rFonts w:ascii="Fira Sans" w:hAnsi="Fira Sans"/>
        </w:rPr>
        <w:t>Einheimischen</w:t>
      </w:r>
      <w:proofErr w:type="spellEnd"/>
      <w:r w:rsidRPr="00FD2BB5">
        <w:rPr>
          <w:rFonts w:ascii="Fira Sans" w:hAnsi="Fira Sans"/>
        </w:rPr>
        <w:t>.“</w:t>
      </w: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</w:p>
    <w:p w:rsidR="00FD2BB5" w:rsidRDefault="00FD2BB5" w:rsidP="00FD2BB5">
      <w:pPr>
        <w:spacing w:after="0" w:line="300" w:lineRule="auto"/>
        <w:rPr>
          <w:rFonts w:ascii="Fira Sans" w:hAnsi="Fira Sans"/>
          <w:b/>
        </w:rPr>
      </w:pPr>
      <w:r w:rsidRPr="00FD2BB5">
        <w:rPr>
          <w:rFonts w:ascii="Fira Sans" w:hAnsi="Fira Sans"/>
          <w:b/>
        </w:rPr>
        <w:t xml:space="preserve">Best-Practice </w:t>
      </w:r>
      <w:proofErr w:type="spellStart"/>
      <w:r w:rsidRPr="00FD2BB5">
        <w:rPr>
          <w:rFonts w:ascii="Fira Sans" w:hAnsi="Fira Sans"/>
          <w:b/>
        </w:rPr>
        <w:t>Beispiele</w:t>
      </w:r>
      <w:proofErr w:type="spellEnd"/>
      <w:r w:rsidRPr="00FD2BB5">
        <w:rPr>
          <w:rFonts w:ascii="Fira Sans" w:hAnsi="Fira Sans"/>
          <w:b/>
        </w:rPr>
        <w:t xml:space="preserve"> </w:t>
      </w:r>
      <w:proofErr w:type="spellStart"/>
      <w:r w:rsidRPr="00FD2BB5">
        <w:rPr>
          <w:rFonts w:ascii="Fira Sans" w:hAnsi="Fira Sans"/>
          <w:b/>
        </w:rPr>
        <w:t>für</w:t>
      </w:r>
      <w:proofErr w:type="spellEnd"/>
      <w:r w:rsidRPr="00FD2BB5">
        <w:rPr>
          <w:rFonts w:ascii="Fira Sans" w:hAnsi="Fira Sans"/>
          <w:b/>
        </w:rPr>
        <w:t xml:space="preserve"> </w:t>
      </w:r>
      <w:proofErr w:type="spellStart"/>
      <w:r w:rsidRPr="00FD2BB5">
        <w:rPr>
          <w:rFonts w:ascii="Fira Sans" w:hAnsi="Fira Sans"/>
          <w:b/>
        </w:rPr>
        <w:t>Innovationen</w:t>
      </w:r>
      <w:proofErr w:type="spellEnd"/>
      <w:r w:rsidRPr="00FD2BB5">
        <w:rPr>
          <w:rFonts w:ascii="Fira Sans" w:hAnsi="Fira Sans"/>
          <w:b/>
        </w:rPr>
        <w:t xml:space="preserve"> </w:t>
      </w:r>
      <w:proofErr w:type="spellStart"/>
      <w:r w:rsidRPr="00FD2BB5">
        <w:rPr>
          <w:rFonts w:ascii="Fira Sans" w:hAnsi="Fira Sans"/>
          <w:b/>
        </w:rPr>
        <w:t>im</w:t>
      </w:r>
      <w:proofErr w:type="spellEnd"/>
      <w:r w:rsidRPr="00FD2BB5">
        <w:rPr>
          <w:rFonts w:ascii="Fira Sans" w:hAnsi="Fira Sans"/>
          <w:b/>
        </w:rPr>
        <w:t xml:space="preserve"> Tourismus</w:t>
      </w:r>
    </w:p>
    <w:p w:rsidR="00D03E69" w:rsidRPr="00FD2BB5" w:rsidRDefault="00D03E69" w:rsidP="00FD2BB5">
      <w:pPr>
        <w:spacing w:after="0" w:line="300" w:lineRule="auto"/>
        <w:rPr>
          <w:rFonts w:ascii="Fira Sans" w:hAnsi="Fira Sans"/>
          <w:b/>
        </w:rPr>
      </w:pP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  <w:proofErr w:type="spellStart"/>
      <w:r w:rsidRPr="00FD2BB5">
        <w:rPr>
          <w:rFonts w:ascii="Fira Sans" w:hAnsi="Fira Sans"/>
        </w:rPr>
        <w:t>Drei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Projekte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durften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sich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im</w:t>
      </w:r>
      <w:proofErr w:type="spellEnd"/>
      <w:r w:rsidRPr="00FD2BB5">
        <w:rPr>
          <w:rFonts w:ascii="Fira Sans" w:hAnsi="Fira Sans"/>
        </w:rPr>
        <w:t xml:space="preserve"> Anschluss an die </w:t>
      </w:r>
      <w:proofErr w:type="spellStart"/>
      <w:r w:rsidRPr="00FD2BB5">
        <w:rPr>
          <w:rFonts w:ascii="Fira Sans" w:hAnsi="Fira Sans"/>
        </w:rPr>
        <w:t>Diskussion</w:t>
      </w:r>
      <w:proofErr w:type="spellEnd"/>
      <w:r w:rsidRPr="00FD2BB5">
        <w:rPr>
          <w:rFonts w:ascii="Fira Sans" w:hAnsi="Fira Sans"/>
        </w:rPr>
        <w:t xml:space="preserve"> dem Plenum </w:t>
      </w:r>
      <w:proofErr w:type="spellStart"/>
      <w:r w:rsidRPr="00FD2BB5">
        <w:rPr>
          <w:rFonts w:ascii="Fira Sans" w:hAnsi="Fira Sans"/>
        </w:rPr>
        <w:t>vorstellen</w:t>
      </w:r>
      <w:proofErr w:type="spellEnd"/>
      <w:r w:rsidRPr="00FD2BB5">
        <w:rPr>
          <w:rFonts w:ascii="Fira Sans" w:hAnsi="Fira Sans"/>
        </w:rPr>
        <w:t xml:space="preserve">. </w:t>
      </w:r>
    </w:p>
    <w:p w:rsidR="00FD2BB5" w:rsidRDefault="00FD2BB5" w:rsidP="00FD2BB5">
      <w:pPr>
        <w:spacing w:after="0" w:line="300" w:lineRule="auto"/>
        <w:rPr>
          <w:rFonts w:ascii="Fira Sans" w:hAnsi="Fira Sans"/>
        </w:rPr>
      </w:pPr>
    </w:p>
    <w:p w:rsidR="00FD2BB5" w:rsidRDefault="00FD2BB5" w:rsidP="00FD2BB5">
      <w:pPr>
        <w:spacing w:after="0" w:line="300" w:lineRule="auto"/>
        <w:rPr>
          <w:rFonts w:ascii="Fira Sans" w:hAnsi="Fira Sans"/>
        </w:rPr>
      </w:pPr>
      <w:r w:rsidRPr="00FD2BB5">
        <w:rPr>
          <w:rFonts w:ascii="Fira Sans" w:hAnsi="Fira Sans"/>
        </w:rPr>
        <w:t xml:space="preserve">Die FH Kufstein, </w:t>
      </w:r>
      <w:proofErr w:type="spellStart"/>
      <w:r w:rsidRPr="00FD2BB5">
        <w:rPr>
          <w:rFonts w:ascii="Fira Sans" w:hAnsi="Fira Sans"/>
        </w:rPr>
        <w:t>vertreten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durch</w:t>
      </w:r>
      <w:proofErr w:type="spellEnd"/>
      <w:r w:rsidRPr="00FD2BB5">
        <w:rPr>
          <w:rFonts w:ascii="Fira Sans" w:hAnsi="Fira Sans"/>
        </w:rPr>
        <w:t xml:space="preserve"> </w:t>
      </w:r>
      <w:r w:rsidRPr="00FD2BB5">
        <w:rPr>
          <w:rFonts w:ascii="Fira Sans" w:hAnsi="Fira Sans"/>
          <w:b/>
        </w:rPr>
        <w:t>Dr. Christoph Hauser</w:t>
      </w:r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stellte</w:t>
      </w:r>
      <w:proofErr w:type="spellEnd"/>
      <w:r w:rsidRPr="00FD2BB5">
        <w:rPr>
          <w:rFonts w:ascii="Fira Sans" w:hAnsi="Fira Sans"/>
        </w:rPr>
        <w:t xml:space="preserve"> das </w:t>
      </w:r>
      <w:proofErr w:type="spellStart"/>
      <w:r w:rsidRPr="00FD2BB5">
        <w:rPr>
          <w:rFonts w:ascii="Fira Sans" w:hAnsi="Fira Sans"/>
        </w:rPr>
        <w:t>durch</w:t>
      </w:r>
      <w:proofErr w:type="spellEnd"/>
      <w:r w:rsidRPr="00FD2BB5">
        <w:rPr>
          <w:rFonts w:ascii="Fira Sans" w:hAnsi="Fira Sans"/>
        </w:rPr>
        <w:t xml:space="preserve"> das INTERREG Bayern-</w:t>
      </w:r>
      <w:proofErr w:type="spellStart"/>
      <w:r w:rsidRPr="00FD2BB5">
        <w:rPr>
          <w:rFonts w:ascii="Fira Sans" w:hAnsi="Fira Sans"/>
        </w:rPr>
        <w:t>Österreich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Programm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geförderte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grenzüberschreitend</w:t>
      </w:r>
      <w:r>
        <w:rPr>
          <w:rFonts w:ascii="Fira Sans" w:hAnsi="Fira Sans"/>
        </w:rPr>
        <w:t>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Projekt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Resilienter</w:t>
      </w:r>
      <w:proofErr w:type="spellEnd"/>
      <w:r w:rsidRPr="00FD2BB5">
        <w:rPr>
          <w:rFonts w:ascii="Fira Sans" w:hAnsi="Fira Sans"/>
        </w:rPr>
        <w:t xml:space="preserve"> Tourismus </w:t>
      </w:r>
      <w:proofErr w:type="spellStart"/>
      <w:r w:rsidRPr="00FD2BB5">
        <w:rPr>
          <w:rFonts w:ascii="Fira Sans" w:hAnsi="Fira Sans"/>
        </w:rPr>
        <w:t>vor</w:t>
      </w:r>
      <w:proofErr w:type="spellEnd"/>
      <w:r w:rsidRPr="00FD2BB5">
        <w:rPr>
          <w:rFonts w:ascii="Fira Sans" w:hAnsi="Fira Sans"/>
        </w:rPr>
        <w:t xml:space="preserve">. Es </w:t>
      </w:r>
      <w:proofErr w:type="spellStart"/>
      <w:r w:rsidRPr="00FD2BB5">
        <w:rPr>
          <w:rFonts w:ascii="Fira Sans" w:hAnsi="Fira Sans"/>
        </w:rPr>
        <w:t>wurde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aufgezeigt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wie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grenzüberschreitende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Strategien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für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zukunftsfähige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Destinationen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Betriebe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Mitarbeitende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entwickelt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werden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können</w:t>
      </w:r>
      <w:proofErr w:type="spellEnd"/>
      <w:r w:rsidRPr="00FD2BB5">
        <w:rPr>
          <w:rFonts w:ascii="Fira Sans" w:hAnsi="Fira Sans"/>
        </w:rPr>
        <w:t xml:space="preserve">.  Ein </w:t>
      </w:r>
      <w:proofErr w:type="spellStart"/>
      <w:r w:rsidRPr="00FD2BB5">
        <w:rPr>
          <w:rFonts w:ascii="Fira Sans" w:hAnsi="Fira Sans"/>
        </w:rPr>
        <w:t>eigens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entwickelter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Lehrgang</w:t>
      </w:r>
      <w:proofErr w:type="spellEnd"/>
      <w:r w:rsidRPr="00FD2BB5">
        <w:rPr>
          <w:rFonts w:ascii="Fira Sans" w:hAnsi="Fira Sans"/>
        </w:rPr>
        <w:t xml:space="preserve"> „</w:t>
      </w:r>
      <w:proofErr w:type="spellStart"/>
      <w:r w:rsidRPr="00FD2BB5">
        <w:rPr>
          <w:rFonts w:ascii="Fira Sans" w:hAnsi="Fira Sans"/>
        </w:rPr>
        <w:t>ResilienzmanagerIn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im</w:t>
      </w:r>
      <w:proofErr w:type="spellEnd"/>
      <w:r w:rsidRPr="00FD2BB5">
        <w:rPr>
          <w:rFonts w:ascii="Fira Sans" w:hAnsi="Fira Sans"/>
        </w:rPr>
        <w:t xml:space="preserve"> Tourismus“ </w:t>
      </w:r>
      <w:proofErr w:type="spellStart"/>
      <w:r w:rsidRPr="00FD2BB5">
        <w:rPr>
          <w:rFonts w:ascii="Fira Sans" w:hAnsi="Fira Sans"/>
        </w:rPr>
        <w:t>startet</w:t>
      </w:r>
      <w:proofErr w:type="spellEnd"/>
      <w:r w:rsidRPr="00FD2BB5">
        <w:rPr>
          <w:rFonts w:ascii="Fira Sans" w:hAnsi="Fira Sans"/>
        </w:rPr>
        <w:t xml:space="preserve"> ab Mitte </w:t>
      </w:r>
      <w:proofErr w:type="spellStart"/>
      <w:r w:rsidRPr="00FD2BB5">
        <w:rPr>
          <w:rFonts w:ascii="Fira Sans" w:hAnsi="Fira Sans"/>
        </w:rPr>
        <w:t>Oktober</w:t>
      </w:r>
      <w:proofErr w:type="spellEnd"/>
      <w:r w:rsidRPr="00FD2BB5">
        <w:rPr>
          <w:rFonts w:ascii="Fira Sans" w:hAnsi="Fira Sans"/>
        </w:rPr>
        <w:t xml:space="preserve">, um das </w:t>
      </w:r>
      <w:proofErr w:type="spellStart"/>
      <w:r w:rsidRPr="00FD2BB5">
        <w:rPr>
          <w:rFonts w:ascii="Fira Sans" w:hAnsi="Fira Sans"/>
        </w:rPr>
        <w:t>Wissen</w:t>
      </w:r>
      <w:proofErr w:type="spellEnd"/>
      <w:r w:rsidRPr="00FD2BB5">
        <w:rPr>
          <w:rFonts w:ascii="Fira Sans" w:hAnsi="Fira Sans"/>
        </w:rPr>
        <w:t xml:space="preserve"> in die </w:t>
      </w:r>
      <w:proofErr w:type="spellStart"/>
      <w:r w:rsidRPr="00FD2BB5">
        <w:rPr>
          <w:rFonts w:ascii="Fira Sans" w:hAnsi="Fira Sans"/>
        </w:rPr>
        <w:t>Breite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tragen</w:t>
      </w:r>
      <w:proofErr w:type="spellEnd"/>
      <w:r w:rsidRPr="00FD2BB5">
        <w:rPr>
          <w:rFonts w:ascii="Fira Sans" w:hAnsi="Fira Sans"/>
        </w:rPr>
        <w:t>.</w:t>
      </w: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</w:p>
    <w:p w:rsidR="00FD2BB5" w:rsidRDefault="00FD2BB5" w:rsidP="00FD2BB5">
      <w:pPr>
        <w:spacing w:after="0" w:line="300" w:lineRule="auto"/>
        <w:rPr>
          <w:rFonts w:ascii="Fira Sans" w:hAnsi="Fira Sans"/>
        </w:rPr>
      </w:pPr>
      <w:r w:rsidRPr="00FD2BB5">
        <w:rPr>
          <w:rFonts w:ascii="Fira Sans" w:hAnsi="Fira Sans"/>
        </w:rPr>
        <w:t xml:space="preserve">Die </w:t>
      </w:r>
      <w:proofErr w:type="spellStart"/>
      <w:r w:rsidRPr="00FD2BB5">
        <w:rPr>
          <w:rFonts w:ascii="Fira Sans" w:hAnsi="Fira Sans"/>
        </w:rPr>
        <w:t>Naturparke</w:t>
      </w:r>
      <w:proofErr w:type="spellEnd"/>
      <w:r w:rsidRPr="00FD2BB5">
        <w:rPr>
          <w:rFonts w:ascii="Fira Sans" w:hAnsi="Fira Sans"/>
        </w:rPr>
        <w:t xml:space="preserve"> Ammergauer Alpen (</w:t>
      </w:r>
      <w:r w:rsidRPr="00FD2BB5">
        <w:rPr>
          <w:rFonts w:ascii="Fira Sans" w:hAnsi="Fira Sans"/>
          <w:b/>
        </w:rPr>
        <w:t>Dr. Klaus Pukall</w:t>
      </w:r>
      <w:r w:rsidRPr="00FD2BB5">
        <w:rPr>
          <w:rFonts w:ascii="Fira Sans" w:hAnsi="Fira Sans"/>
        </w:rPr>
        <w:t xml:space="preserve">) und </w:t>
      </w:r>
      <w:r w:rsidR="008707D8">
        <w:rPr>
          <w:rFonts w:ascii="Fira Sans" w:hAnsi="Fira Sans"/>
        </w:rPr>
        <w:t xml:space="preserve">Naturpark </w:t>
      </w:r>
      <w:r w:rsidRPr="00FD2BB5">
        <w:rPr>
          <w:rFonts w:ascii="Fira Sans" w:hAnsi="Fira Sans"/>
        </w:rPr>
        <w:t>Karwendel (</w:t>
      </w:r>
      <w:r w:rsidRPr="00FD2BB5">
        <w:rPr>
          <w:rFonts w:ascii="Fira Sans" w:hAnsi="Fira Sans"/>
          <w:b/>
        </w:rPr>
        <w:t xml:space="preserve">Anton </w:t>
      </w:r>
      <w:proofErr w:type="spellStart"/>
      <w:r w:rsidRPr="00FD2BB5">
        <w:rPr>
          <w:rFonts w:ascii="Fira Sans" w:hAnsi="Fira Sans"/>
          <w:b/>
        </w:rPr>
        <w:t>Heufelder</w:t>
      </w:r>
      <w:proofErr w:type="spellEnd"/>
      <w:r w:rsidRPr="00FD2BB5">
        <w:rPr>
          <w:rFonts w:ascii="Fira Sans" w:hAnsi="Fira Sans"/>
        </w:rPr>
        <w:t xml:space="preserve">) </w:t>
      </w:r>
      <w:proofErr w:type="spellStart"/>
      <w:r w:rsidRPr="00FD2BB5">
        <w:rPr>
          <w:rFonts w:ascii="Fira Sans" w:hAnsi="Fira Sans"/>
        </w:rPr>
        <w:t>gaben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anschließend</w:t>
      </w:r>
      <w:proofErr w:type="spellEnd"/>
      <w:r w:rsidRPr="00FD2BB5">
        <w:rPr>
          <w:rFonts w:ascii="Fira Sans" w:hAnsi="Fira Sans"/>
        </w:rPr>
        <w:t xml:space="preserve"> in </w:t>
      </w:r>
      <w:proofErr w:type="spellStart"/>
      <w:r w:rsidRPr="00FD2BB5">
        <w:rPr>
          <w:rFonts w:ascii="Fira Sans" w:hAnsi="Fira Sans"/>
        </w:rPr>
        <w:t>Kooperation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mit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Outdooractive</w:t>
      </w:r>
      <w:proofErr w:type="spellEnd"/>
      <w:r w:rsidRPr="00FD2BB5">
        <w:rPr>
          <w:rFonts w:ascii="Fira Sans" w:hAnsi="Fira Sans"/>
        </w:rPr>
        <w:t xml:space="preserve"> </w:t>
      </w:r>
      <w:r w:rsidR="001E524A">
        <w:rPr>
          <w:rFonts w:ascii="Fira Sans" w:hAnsi="Fira Sans"/>
        </w:rPr>
        <w:t>(</w:t>
      </w:r>
      <w:r w:rsidR="001E524A" w:rsidRPr="001E524A">
        <w:rPr>
          <w:rFonts w:ascii="Fira Sans" w:hAnsi="Fira Sans"/>
          <w:b/>
        </w:rPr>
        <w:t xml:space="preserve">Anne </w:t>
      </w:r>
      <w:proofErr w:type="spellStart"/>
      <w:r w:rsidR="001E524A" w:rsidRPr="001E524A">
        <w:rPr>
          <w:rFonts w:ascii="Fira Sans" w:hAnsi="Fira Sans"/>
          <w:b/>
        </w:rPr>
        <w:t>Bumiller</w:t>
      </w:r>
      <w:proofErr w:type="spellEnd"/>
      <w:r w:rsidR="001E524A">
        <w:rPr>
          <w:rFonts w:ascii="Fira Sans" w:hAnsi="Fira Sans"/>
        </w:rPr>
        <w:t xml:space="preserve">) </w:t>
      </w:r>
      <w:proofErr w:type="spellStart"/>
      <w:r w:rsidRPr="00FD2BB5">
        <w:rPr>
          <w:rFonts w:ascii="Fira Sans" w:hAnsi="Fira Sans"/>
        </w:rPr>
        <w:t>Einblicke</w:t>
      </w:r>
      <w:proofErr w:type="spellEnd"/>
      <w:r w:rsidRPr="00FD2BB5">
        <w:rPr>
          <w:rFonts w:ascii="Fira Sans" w:hAnsi="Fira Sans"/>
        </w:rPr>
        <w:t xml:space="preserve"> in </w:t>
      </w:r>
      <w:proofErr w:type="spellStart"/>
      <w:r w:rsidRPr="00FD2BB5">
        <w:rPr>
          <w:rFonts w:ascii="Fira Sans" w:hAnsi="Fira Sans"/>
        </w:rPr>
        <w:t>ihr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ebenfalls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durch</w:t>
      </w:r>
      <w:proofErr w:type="spellEnd"/>
      <w:r w:rsidRPr="00FD2BB5">
        <w:rPr>
          <w:rFonts w:ascii="Fira Sans" w:hAnsi="Fira Sans"/>
        </w:rPr>
        <w:t xml:space="preserve"> das INTERREG-</w:t>
      </w:r>
      <w:proofErr w:type="spellStart"/>
      <w:r w:rsidRPr="00FD2BB5">
        <w:rPr>
          <w:rFonts w:ascii="Fira Sans" w:hAnsi="Fira Sans"/>
        </w:rPr>
        <w:t>Progamm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gefördertes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Projekt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Besuchermonitoring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bei</w:t>
      </w:r>
      <w:proofErr w:type="spellEnd"/>
      <w:r w:rsidRPr="00FD2BB5">
        <w:rPr>
          <w:rFonts w:ascii="Fira Sans" w:hAnsi="Fira Sans"/>
        </w:rPr>
        <w:t xml:space="preserve"> dem </w:t>
      </w:r>
      <w:proofErr w:type="spellStart"/>
      <w:r w:rsidRPr="00FD2BB5">
        <w:rPr>
          <w:rFonts w:ascii="Fira Sans" w:hAnsi="Fira Sans"/>
        </w:rPr>
        <w:t>neue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Ansätze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eine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Verknüpfung</w:t>
      </w:r>
      <w:proofErr w:type="spellEnd"/>
      <w:r w:rsidRPr="00FD2BB5">
        <w:rPr>
          <w:rFonts w:ascii="Fira Sans" w:hAnsi="Fira Sans"/>
        </w:rPr>
        <w:t xml:space="preserve"> von </w:t>
      </w:r>
      <w:proofErr w:type="spellStart"/>
      <w:r w:rsidRPr="00FD2BB5">
        <w:rPr>
          <w:rFonts w:ascii="Fira Sans" w:hAnsi="Fira Sans"/>
        </w:rPr>
        <w:t>Technologien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zukünftig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dabei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helfen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sollen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Besucherlenkung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zielgerichteter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umzusetzen</w:t>
      </w:r>
      <w:proofErr w:type="spellEnd"/>
      <w:r w:rsidRPr="00FD2BB5">
        <w:rPr>
          <w:rFonts w:ascii="Fira Sans" w:hAnsi="Fira Sans"/>
        </w:rPr>
        <w:t>.</w:t>
      </w: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  <w:r w:rsidRPr="00FD2BB5">
        <w:rPr>
          <w:rFonts w:ascii="Fira Sans" w:hAnsi="Fira Sans"/>
          <w:b/>
        </w:rPr>
        <w:lastRenderedPageBreak/>
        <w:t>Andreas Schreieck</w:t>
      </w:r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Bezirksforstinspektion</w:t>
      </w:r>
      <w:proofErr w:type="spellEnd"/>
      <w:r w:rsidRPr="00FD2BB5">
        <w:rPr>
          <w:rFonts w:ascii="Fira Sans" w:hAnsi="Fira Sans"/>
        </w:rPr>
        <w:t xml:space="preserve"> Imst, Reutte, Landeck </w:t>
      </w:r>
      <w:proofErr w:type="spellStart"/>
      <w:r w:rsidRPr="00FD2BB5">
        <w:rPr>
          <w:rFonts w:ascii="Fira Sans" w:hAnsi="Fira Sans"/>
        </w:rPr>
        <w:t>erläuterte</w:t>
      </w:r>
      <w:proofErr w:type="spellEnd"/>
      <w:r w:rsidRPr="00FD2BB5">
        <w:rPr>
          <w:rFonts w:ascii="Fira Sans" w:hAnsi="Fira Sans"/>
        </w:rPr>
        <w:t xml:space="preserve"> dem </w:t>
      </w:r>
      <w:proofErr w:type="spellStart"/>
      <w:r w:rsidRPr="00FD2BB5">
        <w:rPr>
          <w:rFonts w:ascii="Fira Sans" w:hAnsi="Fira Sans"/>
        </w:rPr>
        <w:t>Publikum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abschließend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zusammen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mit</w:t>
      </w:r>
      <w:proofErr w:type="spellEnd"/>
      <w:r w:rsidRPr="00FD2BB5">
        <w:rPr>
          <w:rFonts w:ascii="Fira Sans" w:hAnsi="Fira Sans"/>
        </w:rPr>
        <w:t xml:space="preserve"> der </w:t>
      </w:r>
      <w:proofErr w:type="spellStart"/>
      <w:r w:rsidRPr="00FD2BB5">
        <w:rPr>
          <w:rFonts w:ascii="Fira Sans" w:hAnsi="Fira Sans"/>
        </w:rPr>
        <w:t>Nachhaltigkeitskoordinatorin</w:t>
      </w:r>
      <w:proofErr w:type="spellEnd"/>
      <w:r w:rsidRPr="00FD2BB5">
        <w:rPr>
          <w:rFonts w:ascii="Fira Sans" w:hAnsi="Fira Sans"/>
        </w:rPr>
        <w:t xml:space="preserve"> der </w:t>
      </w:r>
      <w:proofErr w:type="spellStart"/>
      <w:r w:rsidRPr="00FD2BB5">
        <w:rPr>
          <w:rFonts w:ascii="Fira Sans" w:hAnsi="Fira Sans"/>
        </w:rPr>
        <w:t>Außerferner</w:t>
      </w:r>
      <w:proofErr w:type="spellEnd"/>
      <w:r w:rsidRPr="00FD2BB5">
        <w:rPr>
          <w:rFonts w:ascii="Fira Sans" w:hAnsi="Fira Sans"/>
        </w:rPr>
        <w:t xml:space="preserve"> TVB’s, </w:t>
      </w:r>
      <w:r w:rsidRPr="00FD2BB5">
        <w:rPr>
          <w:rFonts w:ascii="Fira Sans" w:hAnsi="Fira Sans"/>
          <w:b/>
        </w:rPr>
        <w:t>Martina Heim</w:t>
      </w:r>
      <w:r w:rsidRPr="00FD2BB5">
        <w:rPr>
          <w:rFonts w:ascii="Fira Sans" w:hAnsi="Fira Sans"/>
        </w:rPr>
        <w:t xml:space="preserve"> den </w:t>
      </w:r>
      <w:proofErr w:type="spellStart"/>
      <w:r w:rsidRPr="00FD2BB5">
        <w:rPr>
          <w:rFonts w:ascii="Fira Sans" w:hAnsi="Fira Sans"/>
        </w:rPr>
        <w:t>Weg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Inklusion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Erholungsgebiet</w:t>
      </w:r>
      <w:proofErr w:type="spellEnd"/>
      <w:r w:rsidRPr="00FD2BB5">
        <w:rPr>
          <w:rFonts w:ascii="Fira Sans" w:hAnsi="Fira Sans"/>
        </w:rPr>
        <w:t xml:space="preserve"> Reutte dank </w:t>
      </w:r>
      <w:proofErr w:type="spellStart"/>
      <w:r w:rsidRPr="00FD2BB5">
        <w:rPr>
          <w:rFonts w:ascii="Fira Sans" w:hAnsi="Fira Sans"/>
        </w:rPr>
        <w:t>eines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neuartigen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Klassifizierungssystem</w:t>
      </w:r>
      <w:proofErr w:type="spellEnd"/>
      <w:r w:rsidRPr="00FD2BB5">
        <w:rPr>
          <w:rFonts w:ascii="Fira Sans" w:hAnsi="Fira Sans"/>
        </w:rPr>
        <w:t xml:space="preserve"> von </w:t>
      </w:r>
      <w:proofErr w:type="spellStart"/>
      <w:r w:rsidRPr="00FD2BB5">
        <w:rPr>
          <w:rFonts w:ascii="Fira Sans" w:hAnsi="Fira Sans"/>
        </w:rPr>
        <w:t>Wanderwegen</w:t>
      </w:r>
      <w:proofErr w:type="spellEnd"/>
      <w:r w:rsidRPr="00FD2BB5">
        <w:rPr>
          <w:rFonts w:ascii="Fira Sans" w:hAnsi="Fira Sans"/>
        </w:rPr>
        <w:t>.</w:t>
      </w:r>
    </w:p>
    <w:p w:rsidR="00FD2BB5" w:rsidRPr="00FD2BB5" w:rsidRDefault="00FD2BB5" w:rsidP="00FD2BB5">
      <w:pPr>
        <w:spacing w:after="0" w:line="300" w:lineRule="auto"/>
        <w:rPr>
          <w:rFonts w:ascii="Fira Sans" w:hAnsi="Fira Sans"/>
          <w:b/>
        </w:rPr>
      </w:pPr>
      <w:bookmarkStart w:id="0" w:name="_GoBack"/>
      <w:bookmarkEnd w:id="0"/>
      <w:proofErr w:type="spellStart"/>
      <w:r w:rsidRPr="00FD2BB5">
        <w:rPr>
          <w:rFonts w:ascii="Fira Sans" w:hAnsi="Fira Sans"/>
          <w:b/>
        </w:rPr>
        <w:t>Potentiale</w:t>
      </w:r>
      <w:proofErr w:type="spellEnd"/>
      <w:r w:rsidRPr="00FD2BB5">
        <w:rPr>
          <w:rFonts w:ascii="Fira Sans" w:hAnsi="Fira Sans"/>
          <w:b/>
        </w:rPr>
        <w:t xml:space="preserve"> in der </w:t>
      </w:r>
      <w:proofErr w:type="spellStart"/>
      <w:r w:rsidRPr="00FD2BB5">
        <w:rPr>
          <w:rFonts w:ascii="Fira Sans" w:hAnsi="Fira Sans"/>
          <w:b/>
        </w:rPr>
        <w:t>grenzüberschreitenden</w:t>
      </w:r>
      <w:proofErr w:type="spellEnd"/>
      <w:r w:rsidRPr="00FD2BB5">
        <w:rPr>
          <w:rFonts w:ascii="Fira Sans" w:hAnsi="Fira Sans"/>
          <w:b/>
        </w:rPr>
        <w:t xml:space="preserve"> </w:t>
      </w:r>
      <w:proofErr w:type="spellStart"/>
      <w:r w:rsidRPr="00FD2BB5">
        <w:rPr>
          <w:rFonts w:ascii="Fira Sans" w:hAnsi="Fira Sans"/>
          <w:b/>
        </w:rPr>
        <w:t>Zusammenarbeit</w:t>
      </w:r>
      <w:proofErr w:type="spellEnd"/>
      <w:r w:rsidRPr="00FD2BB5">
        <w:rPr>
          <w:rFonts w:ascii="Fira Sans" w:hAnsi="Fira Sans"/>
          <w:b/>
        </w:rPr>
        <w:t xml:space="preserve"> </w:t>
      </w:r>
      <w:proofErr w:type="spellStart"/>
      <w:r w:rsidRPr="00FD2BB5">
        <w:rPr>
          <w:rFonts w:ascii="Fira Sans" w:hAnsi="Fira Sans"/>
          <w:b/>
        </w:rPr>
        <w:t>nützen</w:t>
      </w:r>
      <w:proofErr w:type="spellEnd"/>
    </w:p>
    <w:p w:rsidR="00D03E69" w:rsidRDefault="00D03E69" w:rsidP="00FD2BB5">
      <w:pPr>
        <w:spacing w:after="0" w:line="300" w:lineRule="auto"/>
        <w:rPr>
          <w:rFonts w:ascii="Fira Sans" w:hAnsi="Fira Sans"/>
        </w:rPr>
      </w:pP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  <w:proofErr w:type="spellStart"/>
      <w:r w:rsidRPr="00FD2BB5">
        <w:rPr>
          <w:rFonts w:ascii="Fira Sans" w:hAnsi="Fira Sans"/>
        </w:rPr>
        <w:t>Höhepunkt</w:t>
      </w:r>
      <w:proofErr w:type="spellEnd"/>
      <w:r w:rsidRPr="00FD2BB5">
        <w:rPr>
          <w:rFonts w:ascii="Fira Sans" w:hAnsi="Fira Sans"/>
        </w:rPr>
        <w:t xml:space="preserve"> des </w:t>
      </w:r>
      <w:proofErr w:type="spellStart"/>
      <w:r w:rsidRPr="00FD2BB5">
        <w:rPr>
          <w:rFonts w:ascii="Fira Sans" w:hAnsi="Fira Sans"/>
        </w:rPr>
        <w:t>Veranstaltungsprogramms</w:t>
      </w:r>
      <w:proofErr w:type="spellEnd"/>
      <w:r w:rsidRPr="00FD2BB5">
        <w:rPr>
          <w:rFonts w:ascii="Fira Sans" w:hAnsi="Fira Sans"/>
        </w:rPr>
        <w:t xml:space="preserve"> war die </w:t>
      </w:r>
      <w:proofErr w:type="spellStart"/>
      <w:r w:rsidRPr="00FD2BB5">
        <w:rPr>
          <w:rFonts w:ascii="Fira Sans" w:hAnsi="Fira Sans"/>
        </w:rPr>
        <w:t>Podiumsdiskussion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mit</w:t>
      </w:r>
      <w:proofErr w:type="spellEnd"/>
      <w:r w:rsidRPr="00FD2BB5">
        <w:rPr>
          <w:rFonts w:ascii="Fira Sans" w:hAnsi="Fira Sans"/>
        </w:rPr>
        <w:t xml:space="preserve"> Landeshauptmann </w:t>
      </w:r>
      <w:r w:rsidRPr="00FD2BB5">
        <w:rPr>
          <w:rFonts w:ascii="Fira Sans" w:hAnsi="Fira Sans"/>
          <w:b/>
        </w:rPr>
        <w:t xml:space="preserve">Anton </w:t>
      </w:r>
      <w:proofErr w:type="spellStart"/>
      <w:r w:rsidRPr="00FD2BB5">
        <w:rPr>
          <w:rFonts w:ascii="Fira Sans" w:hAnsi="Fira Sans"/>
          <w:b/>
        </w:rPr>
        <w:t>Mattle</w:t>
      </w:r>
      <w:proofErr w:type="spellEnd"/>
      <w:r w:rsidRPr="00FD2BB5">
        <w:rPr>
          <w:rFonts w:ascii="Fira Sans" w:hAnsi="Fira Sans"/>
        </w:rPr>
        <w:t xml:space="preserve">, der </w:t>
      </w:r>
      <w:proofErr w:type="spellStart"/>
      <w:r w:rsidRPr="00FD2BB5">
        <w:rPr>
          <w:rFonts w:ascii="Fira Sans" w:hAnsi="Fira Sans"/>
        </w:rPr>
        <w:t>Leitenden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Ministerialrätin</w:t>
      </w:r>
      <w:proofErr w:type="spellEnd"/>
      <w:r w:rsidRPr="00FD2BB5">
        <w:rPr>
          <w:rFonts w:ascii="Fira Sans" w:hAnsi="Fira Sans"/>
        </w:rPr>
        <w:t xml:space="preserve"> </w:t>
      </w:r>
      <w:r w:rsidRPr="00FD2BB5">
        <w:rPr>
          <w:rFonts w:ascii="Fira Sans" w:hAnsi="Fira Sans"/>
          <w:b/>
        </w:rPr>
        <w:t xml:space="preserve">Marion </w:t>
      </w:r>
      <w:proofErr w:type="spellStart"/>
      <w:r w:rsidRPr="00FD2BB5">
        <w:rPr>
          <w:rFonts w:ascii="Fira Sans" w:hAnsi="Fira Sans"/>
          <w:b/>
        </w:rPr>
        <w:t>Appold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stellvertretend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für</w:t>
      </w:r>
      <w:proofErr w:type="spellEnd"/>
      <w:r w:rsidRPr="00FD2BB5">
        <w:rPr>
          <w:rFonts w:ascii="Fira Sans" w:hAnsi="Fira Sans"/>
        </w:rPr>
        <w:t xml:space="preserve"> die </w:t>
      </w:r>
      <w:proofErr w:type="spellStart"/>
      <w:r w:rsidRPr="00FD2BB5">
        <w:rPr>
          <w:rFonts w:ascii="Fira Sans" w:hAnsi="Fira Sans"/>
        </w:rPr>
        <w:t>bayerische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Staatsministerin</w:t>
      </w:r>
      <w:proofErr w:type="spellEnd"/>
      <w:r w:rsidRPr="00FD2BB5">
        <w:rPr>
          <w:rFonts w:ascii="Fira Sans" w:hAnsi="Fira Sans"/>
        </w:rPr>
        <w:t xml:space="preserve"> </w:t>
      </w:r>
      <w:r w:rsidRPr="00FD2BB5">
        <w:rPr>
          <w:rFonts w:ascii="Fira Sans" w:hAnsi="Fira Sans"/>
          <w:b/>
        </w:rPr>
        <w:t xml:space="preserve">Michaela </w:t>
      </w:r>
      <w:proofErr w:type="spellStart"/>
      <w:r w:rsidRPr="00FD2BB5">
        <w:rPr>
          <w:rFonts w:ascii="Fira Sans" w:hAnsi="Fira Sans"/>
          <w:b/>
        </w:rPr>
        <w:t>Kaniber</w:t>
      </w:r>
      <w:proofErr w:type="spellEnd"/>
      <w:r w:rsidRPr="00FD2BB5">
        <w:rPr>
          <w:rFonts w:ascii="Fira Sans" w:hAnsi="Fira Sans"/>
        </w:rPr>
        <w:t xml:space="preserve"> und der Tiroler </w:t>
      </w:r>
      <w:proofErr w:type="spellStart"/>
      <w:r w:rsidRPr="00FD2BB5">
        <w:rPr>
          <w:rFonts w:ascii="Fira Sans" w:hAnsi="Fira Sans"/>
        </w:rPr>
        <w:t>Abgeordneten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Europäischen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Parlament</w:t>
      </w:r>
      <w:proofErr w:type="spellEnd"/>
      <w:r w:rsidRPr="00FD2BB5">
        <w:rPr>
          <w:rFonts w:ascii="Fira Sans" w:hAnsi="Fira Sans"/>
        </w:rPr>
        <w:t xml:space="preserve"> </w:t>
      </w:r>
      <w:r w:rsidRPr="00FD2BB5">
        <w:rPr>
          <w:rFonts w:ascii="Fira Sans" w:hAnsi="Fira Sans"/>
          <w:b/>
        </w:rPr>
        <w:t>Sophia Kircher</w:t>
      </w:r>
      <w:r w:rsidRPr="00FD2BB5">
        <w:rPr>
          <w:rFonts w:ascii="Fira Sans" w:hAnsi="Fira Sans"/>
        </w:rPr>
        <w:t xml:space="preserve">, die </w:t>
      </w:r>
      <w:proofErr w:type="spellStart"/>
      <w:r w:rsidRPr="00FD2BB5">
        <w:rPr>
          <w:rFonts w:ascii="Fira Sans" w:hAnsi="Fira Sans"/>
        </w:rPr>
        <w:t>sich</w:t>
      </w:r>
      <w:proofErr w:type="spellEnd"/>
      <w:r w:rsidRPr="00FD2BB5">
        <w:rPr>
          <w:rFonts w:ascii="Fira Sans" w:hAnsi="Fira Sans"/>
        </w:rPr>
        <w:t xml:space="preserve"> der </w:t>
      </w:r>
      <w:proofErr w:type="spellStart"/>
      <w:r w:rsidRPr="00FD2BB5">
        <w:rPr>
          <w:rFonts w:ascii="Fira Sans" w:hAnsi="Fira Sans"/>
        </w:rPr>
        <w:t>Fragestellung</w:t>
      </w:r>
      <w:proofErr w:type="spellEnd"/>
      <w:r w:rsidRPr="00FD2BB5">
        <w:rPr>
          <w:rFonts w:ascii="Fira Sans" w:hAnsi="Fira Sans"/>
        </w:rPr>
        <w:t xml:space="preserve"> „</w:t>
      </w:r>
      <w:proofErr w:type="spellStart"/>
      <w:r w:rsidRPr="00FD2BB5">
        <w:rPr>
          <w:rFonts w:ascii="Fira Sans" w:hAnsi="Fira Sans"/>
        </w:rPr>
        <w:t>Akzeptanz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sichern</w:t>
      </w:r>
      <w:proofErr w:type="spellEnd"/>
      <w:r w:rsidRPr="00FD2BB5">
        <w:rPr>
          <w:rFonts w:ascii="Fira Sans" w:hAnsi="Fira Sans"/>
        </w:rPr>
        <w:t xml:space="preserve"> – Wie </w:t>
      </w:r>
      <w:proofErr w:type="spellStart"/>
      <w:r w:rsidRPr="00FD2BB5">
        <w:rPr>
          <w:rFonts w:ascii="Fira Sans" w:hAnsi="Fira Sans"/>
        </w:rPr>
        <w:t>kann</w:t>
      </w:r>
      <w:proofErr w:type="spellEnd"/>
      <w:r w:rsidRPr="00FD2BB5">
        <w:rPr>
          <w:rFonts w:ascii="Fira Sans" w:hAnsi="Fira Sans"/>
        </w:rPr>
        <w:t xml:space="preserve"> Tourismus </w:t>
      </w:r>
      <w:proofErr w:type="spellStart"/>
      <w:r w:rsidRPr="00FD2BB5">
        <w:rPr>
          <w:rFonts w:ascii="Fira Sans" w:hAnsi="Fira Sans"/>
        </w:rPr>
        <w:t>für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alle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gewinnbringend</w:t>
      </w:r>
      <w:proofErr w:type="spellEnd"/>
      <w:r w:rsidRPr="00FD2BB5">
        <w:rPr>
          <w:rFonts w:ascii="Fira Sans" w:hAnsi="Fira Sans"/>
        </w:rPr>
        <w:t xml:space="preserve"> sein?“ </w:t>
      </w:r>
      <w:proofErr w:type="spellStart"/>
      <w:r w:rsidRPr="00FD2BB5">
        <w:rPr>
          <w:rFonts w:ascii="Fira Sans" w:hAnsi="Fira Sans"/>
        </w:rPr>
        <w:t>widmeten</w:t>
      </w:r>
      <w:proofErr w:type="spellEnd"/>
      <w:r w:rsidRPr="00FD2BB5">
        <w:rPr>
          <w:rFonts w:ascii="Fira Sans" w:hAnsi="Fira Sans"/>
        </w:rPr>
        <w:t>.</w:t>
      </w: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  <w:r w:rsidRPr="00FD2BB5">
        <w:rPr>
          <w:rFonts w:ascii="Fira Sans" w:hAnsi="Fira Sans"/>
        </w:rPr>
        <w:t>„</w:t>
      </w:r>
      <w:proofErr w:type="spellStart"/>
      <w:r w:rsidRPr="00FD2BB5">
        <w:rPr>
          <w:rFonts w:ascii="Fira Sans" w:hAnsi="Fira Sans"/>
        </w:rPr>
        <w:t>Unsere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Europaregion</w:t>
      </w:r>
      <w:proofErr w:type="spellEnd"/>
      <w:r w:rsidRPr="00FD2BB5">
        <w:rPr>
          <w:rFonts w:ascii="Fira Sans" w:hAnsi="Fira Sans"/>
        </w:rPr>
        <w:t xml:space="preserve"> Bayern-Tirol </w:t>
      </w:r>
      <w:proofErr w:type="spellStart"/>
      <w:r w:rsidRPr="00FD2BB5">
        <w:rPr>
          <w:rFonts w:ascii="Fira Sans" w:hAnsi="Fira Sans"/>
        </w:rPr>
        <w:t>lebt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nachhaltigen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inklusiven</w:t>
      </w:r>
      <w:proofErr w:type="spellEnd"/>
      <w:r w:rsidRPr="00FD2BB5">
        <w:rPr>
          <w:rFonts w:ascii="Fira Sans" w:hAnsi="Fira Sans"/>
        </w:rPr>
        <w:t xml:space="preserve"> Tourismus. Der Tourismus </w:t>
      </w:r>
      <w:proofErr w:type="spellStart"/>
      <w:r w:rsidRPr="00FD2BB5">
        <w:rPr>
          <w:rFonts w:ascii="Fira Sans" w:hAnsi="Fira Sans"/>
        </w:rPr>
        <w:t>bringt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jedoch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nicht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nur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Wertschöpfung</w:t>
      </w:r>
      <w:proofErr w:type="spellEnd"/>
      <w:r w:rsidRPr="00FD2BB5">
        <w:rPr>
          <w:rFonts w:ascii="Fira Sans" w:hAnsi="Fira Sans"/>
        </w:rPr>
        <w:t xml:space="preserve">: </w:t>
      </w:r>
      <w:proofErr w:type="spellStart"/>
      <w:r w:rsidRPr="00FD2BB5">
        <w:rPr>
          <w:rFonts w:ascii="Fira Sans" w:hAnsi="Fira Sans"/>
        </w:rPr>
        <w:t>Gerade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aufgrund</w:t>
      </w:r>
      <w:proofErr w:type="spellEnd"/>
      <w:r w:rsidRPr="00FD2BB5">
        <w:rPr>
          <w:rFonts w:ascii="Fira Sans" w:hAnsi="Fira Sans"/>
        </w:rPr>
        <w:t xml:space="preserve"> seiner </w:t>
      </w:r>
      <w:proofErr w:type="spellStart"/>
      <w:r w:rsidRPr="00FD2BB5">
        <w:rPr>
          <w:rFonts w:ascii="Fira Sans" w:hAnsi="Fira Sans"/>
        </w:rPr>
        <w:t>großen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Bedeutung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für</w:t>
      </w:r>
      <w:proofErr w:type="spellEnd"/>
      <w:r w:rsidRPr="00FD2BB5">
        <w:rPr>
          <w:rFonts w:ascii="Fira Sans" w:hAnsi="Fira Sans"/>
        </w:rPr>
        <w:t xml:space="preserve"> Tirol </w:t>
      </w:r>
      <w:proofErr w:type="spellStart"/>
      <w:r w:rsidRPr="00FD2BB5">
        <w:rPr>
          <w:rFonts w:ascii="Fira Sans" w:hAnsi="Fira Sans"/>
        </w:rPr>
        <w:t>als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auch</w:t>
      </w:r>
      <w:proofErr w:type="spellEnd"/>
      <w:r w:rsidRPr="00FD2BB5">
        <w:rPr>
          <w:rFonts w:ascii="Fira Sans" w:hAnsi="Fira Sans"/>
        </w:rPr>
        <w:t xml:space="preserve"> Bayern, </w:t>
      </w:r>
      <w:proofErr w:type="spellStart"/>
      <w:r w:rsidRPr="00FD2BB5">
        <w:rPr>
          <w:rFonts w:ascii="Fira Sans" w:hAnsi="Fira Sans"/>
        </w:rPr>
        <w:t>übernimmt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auch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ökologische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soziale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Verantwortung</w:t>
      </w:r>
      <w:proofErr w:type="spellEnd"/>
      <w:r w:rsidRPr="00FD2BB5">
        <w:rPr>
          <w:rFonts w:ascii="Fira Sans" w:hAnsi="Fira Sans"/>
        </w:rPr>
        <w:t xml:space="preserve">“, </w:t>
      </w:r>
      <w:proofErr w:type="spellStart"/>
      <w:r w:rsidRPr="00FD2BB5">
        <w:rPr>
          <w:rFonts w:ascii="Fira Sans" w:hAnsi="Fira Sans"/>
        </w:rPr>
        <w:t>betonte</w:t>
      </w:r>
      <w:proofErr w:type="spellEnd"/>
      <w:r w:rsidRPr="00FD2BB5">
        <w:rPr>
          <w:rFonts w:ascii="Fira Sans" w:hAnsi="Fira Sans"/>
        </w:rPr>
        <w:t xml:space="preserve"> LH </w:t>
      </w:r>
      <w:proofErr w:type="spellStart"/>
      <w:r w:rsidRPr="00FD2BB5">
        <w:rPr>
          <w:rFonts w:ascii="Fira Sans" w:hAnsi="Fira Sans"/>
        </w:rPr>
        <w:t>Mattle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ergänzte</w:t>
      </w:r>
      <w:proofErr w:type="spellEnd"/>
      <w:r w:rsidRPr="00FD2BB5">
        <w:rPr>
          <w:rFonts w:ascii="Fira Sans" w:hAnsi="Fira Sans"/>
        </w:rPr>
        <w:t>: „</w:t>
      </w:r>
      <w:proofErr w:type="spellStart"/>
      <w:r w:rsidRPr="00FD2BB5">
        <w:rPr>
          <w:rFonts w:ascii="Fira Sans" w:hAnsi="Fira Sans"/>
        </w:rPr>
        <w:t>Wichtig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ist</w:t>
      </w:r>
      <w:proofErr w:type="spellEnd"/>
      <w:r w:rsidRPr="00FD2BB5">
        <w:rPr>
          <w:rFonts w:ascii="Fira Sans" w:hAnsi="Fira Sans"/>
        </w:rPr>
        <w:t xml:space="preserve">, das </w:t>
      </w:r>
      <w:proofErr w:type="spellStart"/>
      <w:r w:rsidRPr="00FD2BB5">
        <w:rPr>
          <w:rFonts w:ascii="Fira Sans" w:hAnsi="Fira Sans"/>
        </w:rPr>
        <w:t>touristische</w:t>
      </w:r>
      <w:proofErr w:type="spellEnd"/>
      <w:r w:rsidRPr="00FD2BB5">
        <w:rPr>
          <w:rFonts w:ascii="Fira Sans" w:hAnsi="Fira Sans"/>
        </w:rPr>
        <w:t xml:space="preserve"> Potential </w:t>
      </w:r>
      <w:proofErr w:type="spellStart"/>
      <w:r w:rsidRPr="00FD2BB5">
        <w:rPr>
          <w:rFonts w:ascii="Fira Sans" w:hAnsi="Fira Sans"/>
        </w:rPr>
        <w:t>im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ganzen</w:t>
      </w:r>
      <w:proofErr w:type="spellEnd"/>
      <w:r w:rsidRPr="00FD2BB5">
        <w:rPr>
          <w:rFonts w:ascii="Fira Sans" w:hAnsi="Fira Sans"/>
        </w:rPr>
        <w:t xml:space="preserve"> Land </w:t>
      </w:r>
      <w:proofErr w:type="spellStart"/>
      <w:r w:rsidRPr="00FD2BB5">
        <w:rPr>
          <w:rFonts w:ascii="Fira Sans" w:hAnsi="Fira Sans"/>
        </w:rPr>
        <w:t>zu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nützen</w:t>
      </w:r>
      <w:proofErr w:type="spellEnd"/>
      <w:r w:rsidRPr="00FD2BB5">
        <w:rPr>
          <w:rFonts w:ascii="Fira Sans" w:hAnsi="Fira Sans"/>
        </w:rPr>
        <w:t xml:space="preserve"> und </w:t>
      </w:r>
      <w:proofErr w:type="spellStart"/>
      <w:r w:rsidRPr="00FD2BB5">
        <w:rPr>
          <w:rFonts w:ascii="Fira Sans" w:hAnsi="Fira Sans"/>
        </w:rPr>
        <w:t>somit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auch</w:t>
      </w:r>
      <w:proofErr w:type="spellEnd"/>
      <w:r w:rsidRPr="00FD2BB5">
        <w:rPr>
          <w:rFonts w:ascii="Fira Sans" w:hAnsi="Fira Sans"/>
        </w:rPr>
        <w:t xml:space="preserve"> den Tourismus auf </w:t>
      </w:r>
      <w:proofErr w:type="spellStart"/>
      <w:r w:rsidRPr="00FD2BB5">
        <w:rPr>
          <w:rFonts w:ascii="Fira Sans" w:hAnsi="Fira Sans"/>
        </w:rPr>
        <w:t>ganz</w:t>
      </w:r>
      <w:proofErr w:type="spellEnd"/>
      <w:r w:rsidRPr="00FD2BB5">
        <w:rPr>
          <w:rFonts w:ascii="Fira Sans" w:hAnsi="Fira Sans"/>
        </w:rPr>
        <w:t xml:space="preserve"> Tirol und </w:t>
      </w:r>
      <w:proofErr w:type="spellStart"/>
      <w:r w:rsidRPr="00FD2BB5">
        <w:rPr>
          <w:rFonts w:ascii="Fira Sans" w:hAnsi="Fira Sans"/>
        </w:rPr>
        <w:t>über</w:t>
      </w:r>
      <w:proofErr w:type="spellEnd"/>
      <w:r w:rsidRPr="00FD2BB5">
        <w:rPr>
          <w:rFonts w:ascii="Fira Sans" w:hAnsi="Fira Sans"/>
        </w:rPr>
        <w:t xml:space="preserve"> das </w:t>
      </w:r>
      <w:proofErr w:type="spellStart"/>
      <w:r w:rsidRPr="00FD2BB5">
        <w:rPr>
          <w:rFonts w:ascii="Fira Sans" w:hAnsi="Fira Sans"/>
        </w:rPr>
        <w:t>ganze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Jahr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verteilen</w:t>
      </w:r>
      <w:proofErr w:type="spellEnd"/>
      <w:r w:rsidRPr="00FD2BB5">
        <w:rPr>
          <w:rFonts w:ascii="Fira Sans" w:hAnsi="Fira Sans"/>
        </w:rPr>
        <w:t xml:space="preserve">. </w:t>
      </w:r>
      <w:proofErr w:type="spellStart"/>
      <w:r w:rsidRPr="00FD2BB5">
        <w:rPr>
          <w:rFonts w:ascii="Fira Sans" w:hAnsi="Fira Sans"/>
        </w:rPr>
        <w:t>Sowohl</w:t>
      </w:r>
      <w:proofErr w:type="spellEnd"/>
      <w:r w:rsidRPr="00FD2BB5">
        <w:rPr>
          <w:rFonts w:ascii="Fira Sans" w:hAnsi="Fira Sans"/>
        </w:rPr>
        <w:t xml:space="preserve"> Tirol und Bayern </w:t>
      </w:r>
      <w:proofErr w:type="spellStart"/>
      <w:r w:rsidRPr="00FD2BB5">
        <w:rPr>
          <w:rFonts w:ascii="Fira Sans" w:hAnsi="Fira Sans"/>
        </w:rPr>
        <w:t>profitieren</w:t>
      </w:r>
      <w:proofErr w:type="spellEnd"/>
      <w:r w:rsidRPr="00FD2BB5">
        <w:rPr>
          <w:rFonts w:ascii="Fira Sans" w:hAnsi="Fira Sans"/>
        </w:rPr>
        <w:t xml:space="preserve"> von der </w:t>
      </w:r>
      <w:proofErr w:type="spellStart"/>
      <w:r w:rsidRPr="00FD2BB5">
        <w:rPr>
          <w:rFonts w:ascii="Fira Sans" w:hAnsi="Fira Sans"/>
        </w:rPr>
        <w:t>grenzüberschreitenden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Zusammenarbeit</w:t>
      </w:r>
      <w:proofErr w:type="spellEnd"/>
      <w:r w:rsidRPr="00FD2BB5">
        <w:rPr>
          <w:rFonts w:ascii="Fira Sans" w:hAnsi="Fira Sans"/>
        </w:rPr>
        <w:t xml:space="preserve">, </w:t>
      </w:r>
      <w:proofErr w:type="spellStart"/>
      <w:r w:rsidRPr="00FD2BB5">
        <w:rPr>
          <w:rFonts w:ascii="Fira Sans" w:hAnsi="Fira Sans"/>
        </w:rPr>
        <w:t>wenn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sinnvolle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Differenzierung</w:t>
      </w:r>
      <w:proofErr w:type="spellEnd"/>
      <w:r w:rsidRPr="00FD2BB5">
        <w:rPr>
          <w:rFonts w:ascii="Fira Sans" w:hAnsi="Fira Sans"/>
        </w:rPr>
        <w:t xml:space="preserve"> des </w:t>
      </w:r>
      <w:proofErr w:type="spellStart"/>
      <w:r w:rsidRPr="00FD2BB5">
        <w:rPr>
          <w:rFonts w:ascii="Fira Sans" w:hAnsi="Fira Sans"/>
        </w:rPr>
        <w:t>touristischen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Angebots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stattfindet</w:t>
      </w:r>
      <w:proofErr w:type="spellEnd"/>
      <w:r w:rsidRPr="00FD2BB5">
        <w:rPr>
          <w:rFonts w:ascii="Fira Sans" w:hAnsi="Fira Sans"/>
        </w:rPr>
        <w:t xml:space="preserve"> und die </w:t>
      </w:r>
      <w:proofErr w:type="spellStart"/>
      <w:r w:rsidRPr="00FD2BB5">
        <w:rPr>
          <w:rFonts w:ascii="Fira Sans" w:hAnsi="Fira Sans"/>
        </w:rPr>
        <w:t>Bevölkerung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aktiv</w:t>
      </w:r>
      <w:proofErr w:type="spellEnd"/>
      <w:r w:rsidRPr="00FD2BB5">
        <w:rPr>
          <w:rFonts w:ascii="Fira Sans" w:hAnsi="Fira Sans"/>
        </w:rPr>
        <w:t xml:space="preserve"> in die </w:t>
      </w:r>
      <w:proofErr w:type="spellStart"/>
      <w:r w:rsidRPr="00FD2BB5">
        <w:rPr>
          <w:rFonts w:ascii="Fira Sans" w:hAnsi="Fira Sans"/>
        </w:rPr>
        <w:t>Entscheidungsprozesse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eingebunden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wird</w:t>
      </w:r>
      <w:proofErr w:type="spellEnd"/>
      <w:r w:rsidRPr="00FD2BB5">
        <w:rPr>
          <w:rFonts w:ascii="Fira Sans" w:hAnsi="Fira Sans"/>
        </w:rPr>
        <w:t>.“</w:t>
      </w: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</w:p>
    <w:p w:rsidR="00FD2BB5" w:rsidRPr="00FD2BB5" w:rsidRDefault="00FD2BB5" w:rsidP="00FD2BB5">
      <w:pPr>
        <w:spacing w:after="0" w:line="300" w:lineRule="auto"/>
        <w:rPr>
          <w:rFonts w:ascii="Fira Sans" w:hAnsi="Fira Sans"/>
        </w:rPr>
      </w:pPr>
      <w:r w:rsidRPr="00FD2BB5">
        <w:rPr>
          <w:rFonts w:ascii="Fira Sans" w:hAnsi="Fira Sans"/>
        </w:rPr>
        <w:t xml:space="preserve">Den </w:t>
      </w:r>
      <w:proofErr w:type="spellStart"/>
      <w:r w:rsidRPr="00FD2BB5">
        <w:rPr>
          <w:rFonts w:ascii="Fira Sans" w:hAnsi="Fira Sans"/>
        </w:rPr>
        <w:t>Abschluss</w:t>
      </w:r>
      <w:proofErr w:type="spellEnd"/>
      <w:r w:rsidRPr="00FD2BB5">
        <w:rPr>
          <w:rFonts w:ascii="Fira Sans" w:hAnsi="Fira Sans"/>
        </w:rPr>
        <w:t xml:space="preserve"> des </w:t>
      </w:r>
      <w:proofErr w:type="spellStart"/>
      <w:r w:rsidRPr="00FD2BB5">
        <w:rPr>
          <w:rFonts w:ascii="Fira Sans" w:hAnsi="Fira Sans"/>
        </w:rPr>
        <w:t>Netzwerktreffens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bildete</w:t>
      </w:r>
      <w:proofErr w:type="spellEnd"/>
      <w:r w:rsidRPr="00FD2BB5">
        <w:rPr>
          <w:rFonts w:ascii="Fira Sans" w:hAnsi="Fira Sans"/>
        </w:rPr>
        <w:t xml:space="preserve"> am </w:t>
      </w:r>
      <w:proofErr w:type="spellStart"/>
      <w:r w:rsidRPr="00FD2BB5">
        <w:rPr>
          <w:rFonts w:ascii="Fira Sans" w:hAnsi="Fira Sans"/>
        </w:rPr>
        <w:t>Mittwoch</w:t>
      </w:r>
      <w:proofErr w:type="spellEnd"/>
      <w:r w:rsidRPr="00FD2BB5">
        <w:rPr>
          <w:rFonts w:ascii="Fira Sans" w:hAnsi="Fira Sans"/>
        </w:rPr>
        <w:t xml:space="preserve">, 21. Mai, </w:t>
      </w:r>
      <w:proofErr w:type="spellStart"/>
      <w:r w:rsidRPr="00FD2BB5">
        <w:rPr>
          <w:rFonts w:ascii="Fira Sans" w:hAnsi="Fira Sans"/>
        </w:rPr>
        <w:t>eine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Exkursion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zur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historischen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Holzerhütte</w:t>
      </w:r>
      <w:proofErr w:type="spellEnd"/>
      <w:r w:rsidRPr="00FD2BB5">
        <w:rPr>
          <w:rFonts w:ascii="Fira Sans" w:hAnsi="Fira Sans"/>
        </w:rPr>
        <w:t xml:space="preserve"> in </w:t>
      </w:r>
      <w:proofErr w:type="spellStart"/>
      <w:r w:rsidRPr="00FD2BB5">
        <w:rPr>
          <w:rFonts w:ascii="Fira Sans" w:hAnsi="Fira Sans"/>
        </w:rPr>
        <w:t>Scharnitz</w:t>
      </w:r>
      <w:proofErr w:type="spellEnd"/>
      <w:r w:rsidRPr="00FD2BB5">
        <w:rPr>
          <w:rFonts w:ascii="Fira Sans" w:hAnsi="Fira Sans"/>
        </w:rPr>
        <w:t xml:space="preserve">. Dort </w:t>
      </w:r>
      <w:proofErr w:type="spellStart"/>
      <w:r w:rsidRPr="00FD2BB5">
        <w:rPr>
          <w:rFonts w:ascii="Fira Sans" w:hAnsi="Fira Sans"/>
        </w:rPr>
        <w:t>erhielten</w:t>
      </w:r>
      <w:proofErr w:type="spellEnd"/>
      <w:r w:rsidRPr="00FD2BB5">
        <w:rPr>
          <w:rFonts w:ascii="Fira Sans" w:hAnsi="Fira Sans"/>
        </w:rPr>
        <w:t xml:space="preserve"> die </w:t>
      </w:r>
      <w:proofErr w:type="spellStart"/>
      <w:r w:rsidRPr="00FD2BB5">
        <w:rPr>
          <w:rFonts w:ascii="Fira Sans" w:hAnsi="Fira Sans"/>
        </w:rPr>
        <w:t>TeilnehmerInnen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Einblicke</w:t>
      </w:r>
      <w:proofErr w:type="spellEnd"/>
      <w:r w:rsidRPr="00FD2BB5">
        <w:rPr>
          <w:rFonts w:ascii="Fira Sans" w:hAnsi="Fira Sans"/>
        </w:rPr>
        <w:t xml:space="preserve"> in die </w:t>
      </w:r>
      <w:proofErr w:type="spellStart"/>
      <w:r w:rsidRPr="00FD2BB5">
        <w:rPr>
          <w:rFonts w:ascii="Fira Sans" w:hAnsi="Fira Sans"/>
        </w:rPr>
        <w:t>Geschichte</w:t>
      </w:r>
      <w:proofErr w:type="spellEnd"/>
      <w:r w:rsidRPr="00FD2BB5">
        <w:rPr>
          <w:rFonts w:ascii="Fira Sans" w:hAnsi="Fira Sans"/>
        </w:rPr>
        <w:t xml:space="preserve"> der </w:t>
      </w:r>
      <w:proofErr w:type="spellStart"/>
      <w:r w:rsidRPr="00FD2BB5">
        <w:rPr>
          <w:rFonts w:ascii="Fira Sans" w:hAnsi="Fira Sans"/>
        </w:rPr>
        <w:t>Holznutzung</w:t>
      </w:r>
      <w:proofErr w:type="spellEnd"/>
      <w:r w:rsidRPr="00FD2BB5">
        <w:rPr>
          <w:rFonts w:ascii="Fira Sans" w:hAnsi="Fira Sans"/>
        </w:rPr>
        <w:t xml:space="preserve"> – </w:t>
      </w:r>
      <w:proofErr w:type="spellStart"/>
      <w:r w:rsidRPr="00FD2BB5">
        <w:rPr>
          <w:rFonts w:ascii="Fira Sans" w:hAnsi="Fira Sans"/>
        </w:rPr>
        <w:t>begleitet</w:t>
      </w:r>
      <w:proofErr w:type="spellEnd"/>
      <w:r w:rsidRPr="00FD2BB5">
        <w:rPr>
          <w:rFonts w:ascii="Fira Sans" w:hAnsi="Fira Sans"/>
        </w:rPr>
        <w:t xml:space="preserve"> von </w:t>
      </w:r>
      <w:proofErr w:type="spellStart"/>
      <w:r w:rsidRPr="00FD2BB5">
        <w:rPr>
          <w:rFonts w:ascii="Fira Sans" w:hAnsi="Fira Sans"/>
        </w:rPr>
        <w:t>einem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traditionellen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Kaiserschmarrn-Schmankerl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direkt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vom</w:t>
      </w:r>
      <w:proofErr w:type="spellEnd"/>
      <w:r w:rsidRPr="00FD2BB5">
        <w:rPr>
          <w:rFonts w:ascii="Fira Sans" w:hAnsi="Fira Sans"/>
        </w:rPr>
        <w:t xml:space="preserve"> </w:t>
      </w:r>
      <w:proofErr w:type="spellStart"/>
      <w:r w:rsidRPr="00FD2BB5">
        <w:rPr>
          <w:rFonts w:ascii="Fira Sans" w:hAnsi="Fira Sans"/>
        </w:rPr>
        <w:t>Holzofen</w:t>
      </w:r>
      <w:proofErr w:type="spellEnd"/>
      <w:r w:rsidRPr="00FD2BB5">
        <w:rPr>
          <w:rFonts w:ascii="Fira Sans" w:hAnsi="Fira Sans"/>
        </w:rPr>
        <w:t>.</w:t>
      </w:r>
    </w:p>
    <w:p w:rsidR="003A0053" w:rsidRPr="00836FDD" w:rsidRDefault="003A0053" w:rsidP="00FD2BB5">
      <w:pPr>
        <w:spacing w:after="0" w:line="300" w:lineRule="auto"/>
        <w:rPr>
          <w:rFonts w:ascii="Fira Sans" w:hAnsi="Fira Sans"/>
        </w:rPr>
      </w:pPr>
    </w:p>
    <w:sectPr w:rsidR="003A0053" w:rsidRPr="00836FDD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BB5" w:rsidRDefault="00FD2BB5" w:rsidP="00FD2BB5">
      <w:pPr>
        <w:spacing w:after="0" w:line="240" w:lineRule="auto"/>
      </w:pPr>
      <w:r>
        <w:separator/>
      </w:r>
    </w:p>
  </w:endnote>
  <w:endnote w:type="continuationSeparator" w:id="0">
    <w:p w:rsidR="00FD2BB5" w:rsidRDefault="00FD2BB5" w:rsidP="00FD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7B" w:rsidRDefault="00C5167B" w:rsidP="00C5167B">
    <w:pPr>
      <w:pStyle w:val="Fuzeile"/>
      <w:jc w:val="center"/>
      <w:rPr>
        <w:rFonts w:ascii="Arial" w:hAnsi="Arial"/>
        <w:sz w:val="18"/>
      </w:rPr>
    </w:pPr>
    <w:r w:rsidRPr="00A81111">
      <w:rPr>
        <w:rFonts w:ascii="Arial" w:hAnsi="Arial"/>
        <w:sz w:val="18"/>
      </w:rPr>
      <w:t>EUREGIO</w:t>
    </w:r>
    <w:r>
      <w:rPr>
        <w:rFonts w:ascii="Arial" w:hAnsi="Arial"/>
        <w:sz w:val="18"/>
      </w:rPr>
      <w:t xml:space="preserve"> Zugspitze </w:t>
    </w:r>
    <w:r>
      <w:rPr>
        <w:rFonts w:ascii="Arial" w:hAnsi="Arial"/>
        <w:sz w:val="18"/>
      </w:rPr>
      <w:sym w:font="Wingdings" w:char="F0A7"/>
    </w:r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Wetterstein</w:t>
    </w:r>
    <w:proofErr w:type="spell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Wingdings" w:char="F0A7"/>
    </w:r>
    <w:r>
      <w:rPr>
        <w:rFonts w:ascii="Arial" w:hAnsi="Arial"/>
        <w:sz w:val="18"/>
      </w:rPr>
      <w:t xml:space="preserve"> Karwendel,</w:t>
    </w:r>
  </w:p>
  <w:p w:rsidR="00C5167B" w:rsidRDefault="00C5167B" w:rsidP="00C5167B">
    <w:pPr>
      <w:pStyle w:val="Fuzeile"/>
      <w:jc w:val="center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Burgstraße</w:t>
    </w:r>
    <w:proofErr w:type="spellEnd"/>
    <w:r>
      <w:rPr>
        <w:rFonts w:ascii="Arial" w:hAnsi="Arial"/>
        <w:sz w:val="18"/>
      </w:rPr>
      <w:t xml:space="preserve"> 15, D-82467 Garmisch-Partenkirchen</w:t>
    </w:r>
  </w:p>
  <w:p w:rsidR="00C5167B" w:rsidRDefault="00C5167B" w:rsidP="00C5167B">
    <w:pPr>
      <w:pStyle w:val="Fuzeile"/>
      <w:jc w:val="center"/>
    </w:pPr>
    <w:r>
      <w:rPr>
        <w:rFonts w:ascii="Arial" w:hAnsi="Arial"/>
        <w:sz w:val="18"/>
        <w:lang w:val="fr-FR"/>
      </w:rPr>
      <w:t xml:space="preserve">Tel. +49 8821 751-571, </w:t>
    </w:r>
    <w:r w:rsidRPr="009D555B">
      <w:rPr>
        <w:rFonts w:ascii="Arial" w:hAnsi="Arial"/>
        <w:sz w:val="18"/>
      </w:rPr>
      <w:t xml:space="preserve">Email: </w:t>
    </w:r>
    <w:hyperlink r:id="rId1" w:history="1">
      <w:r w:rsidRPr="009D555B">
        <w:rPr>
          <w:rFonts w:ascii="Arial" w:hAnsi="Arial"/>
          <w:sz w:val="18"/>
        </w:rPr>
        <w:t>info@euregio-zwk.org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BB5" w:rsidRDefault="00FD2BB5" w:rsidP="00FD2BB5">
      <w:pPr>
        <w:spacing w:after="0" w:line="240" w:lineRule="auto"/>
      </w:pPr>
      <w:r>
        <w:separator/>
      </w:r>
    </w:p>
  </w:footnote>
  <w:footnote w:type="continuationSeparator" w:id="0">
    <w:p w:rsidR="00FD2BB5" w:rsidRDefault="00FD2BB5" w:rsidP="00FD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BB5" w:rsidRDefault="00FD2BB5" w:rsidP="00FD2BB5">
    <w:pPr>
      <w:pStyle w:val="Kopfzeile"/>
      <w:tabs>
        <w:tab w:val="clear" w:pos="4680"/>
        <w:tab w:val="clear" w:pos="9360"/>
        <w:tab w:val="left" w:pos="6830"/>
      </w:tabs>
    </w:pPr>
    <w:r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21670426">
          <wp:simplePos x="0" y="0"/>
          <wp:positionH relativeFrom="column">
            <wp:posOffset>4142105</wp:posOffset>
          </wp:positionH>
          <wp:positionV relativeFrom="paragraph">
            <wp:posOffset>-95250</wp:posOffset>
          </wp:positionV>
          <wp:extent cx="1614170" cy="736600"/>
          <wp:effectExtent l="0" t="0" r="5080" b="6350"/>
          <wp:wrapTight wrapText="bothSides">
            <wp:wrapPolygon edited="0">
              <wp:start x="0" y="0"/>
              <wp:lineTo x="0" y="21228"/>
              <wp:lineTo x="21413" y="21228"/>
              <wp:lineTo x="21413" y="0"/>
              <wp:lineTo x="0" y="0"/>
            </wp:wrapPolygon>
          </wp:wrapTight>
          <wp:docPr id="2" name="Bild 2" descr="Euregio_Logo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gio_Logo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inline distT="0" distB="0" distL="0" distR="0" wp14:anchorId="1452ED20" wp14:editId="4C5FA3F0">
          <wp:extent cx="2643359" cy="431800"/>
          <wp:effectExtent l="0" t="0" r="508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lage_2_Logo212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284" cy="436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46C3"/>
    <w:rsid w:val="0015074B"/>
    <w:rsid w:val="001E524A"/>
    <w:rsid w:val="00226CC8"/>
    <w:rsid w:val="0029639D"/>
    <w:rsid w:val="002A6F00"/>
    <w:rsid w:val="002B6F90"/>
    <w:rsid w:val="00326F90"/>
    <w:rsid w:val="003A0053"/>
    <w:rsid w:val="00410CC1"/>
    <w:rsid w:val="0046199C"/>
    <w:rsid w:val="005114FB"/>
    <w:rsid w:val="005E0A67"/>
    <w:rsid w:val="00705227"/>
    <w:rsid w:val="007A1E5E"/>
    <w:rsid w:val="00836FDD"/>
    <w:rsid w:val="008707D8"/>
    <w:rsid w:val="0088547F"/>
    <w:rsid w:val="009F00BE"/>
    <w:rsid w:val="00A226F9"/>
    <w:rsid w:val="00A2444F"/>
    <w:rsid w:val="00AA1D8D"/>
    <w:rsid w:val="00AA2110"/>
    <w:rsid w:val="00AE4B6F"/>
    <w:rsid w:val="00B47730"/>
    <w:rsid w:val="00B70EBB"/>
    <w:rsid w:val="00BF68EF"/>
    <w:rsid w:val="00C45407"/>
    <w:rsid w:val="00C5167B"/>
    <w:rsid w:val="00CB0664"/>
    <w:rsid w:val="00D03E69"/>
    <w:rsid w:val="00E87878"/>
    <w:rsid w:val="00FC693F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668A58"/>
  <w14:defaultImageDpi w14:val="300"/>
  <w15:docId w15:val="{F9BDAC7C-A812-415B-A5CB-BA964FBB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46199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99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4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uregio-zw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FE9092-017D-449B-A1D7-88F0C16A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Blandau Sabrina</cp:lastModifiedBy>
  <cp:revision>10</cp:revision>
  <cp:lastPrinted>2025-05-23T09:06:00Z</cp:lastPrinted>
  <dcterms:created xsi:type="dcterms:W3CDTF">2025-05-23T08:36:00Z</dcterms:created>
  <dcterms:modified xsi:type="dcterms:W3CDTF">2025-05-23T09:10:00Z</dcterms:modified>
  <cp:category/>
</cp:coreProperties>
</file>